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600" w:type="pct"/>
        <w:tblInd w:w="-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30"/>
        <w:gridCol w:w="5048"/>
      </w:tblGrid>
      <w:tr w:rsidR="00380036" w:rsidRPr="00752FC4" w:rsidTr="006D2F05">
        <w:trPr>
          <w:tblHeader/>
        </w:trPr>
        <w:tc>
          <w:tcPr>
            <w:tcW w:w="4291" w:type="dxa"/>
          </w:tcPr>
          <w:sdt>
            <w:sdtPr>
              <w:alias w:val="Your Name:"/>
              <w:tag w:val="Your Name:"/>
              <w:id w:val="1422146007"/>
              <w:placeholder>
                <w:docPart w:val="3DDBCA3B05C7414786713E0B57CD57F3"/>
              </w:placeholder>
              <w:dataBinding w:prefixMappings="xmlns:ns0='http://schemas.openxmlformats.org/officeDocument/2006/extended-properties' " w:xpath="/ns0:Properties[1]/ns0:Company[1]" w:storeItemID="{6668398D-A668-4E3E-A5EB-62B293D839F1}"/>
              <w:text w:multiLine="1"/>
            </w:sdtPr>
            <w:sdtEndPr/>
            <w:sdtContent>
              <w:p w:rsidR="000F7122" w:rsidRPr="00752FC4" w:rsidRDefault="00380036" w:rsidP="00380036">
                <w:pPr>
                  <w:pStyle w:val="Name"/>
                </w:pPr>
                <w:r>
                  <w:t>Flow State Photo Project</w:t>
                </w:r>
              </w:p>
            </w:sdtContent>
          </w:sdt>
        </w:tc>
        <w:tc>
          <w:tcPr>
            <w:tcW w:w="4579" w:type="dxa"/>
          </w:tcPr>
          <w:p w:rsidR="00752FC4" w:rsidRPr="00752FC4" w:rsidRDefault="00211228" w:rsidP="00752FC4">
            <w:pPr>
              <w:pStyle w:val="Graphic"/>
            </w:pPr>
            <w:r>
              <w:rPr>
                <w:noProof/>
                <w:lang w:val="en-CA" w:eastAsia="en-CA"/>
              </w:rPr>
              <mc:AlternateContent>
                <mc:Choice Requires="wpg">
                  <w:drawing>
                    <wp:inline distT="0" distB="0" distL="0" distR="0">
                      <wp:extent cx="402590" cy="255905"/>
                      <wp:effectExtent l="19050" t="19050" r="6985" b="10795"/>
                      <wp:docPr id="9" name="Group 28" descr="Bird"/>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rot="286192" flipH="1">
                                <a:off x="0" y="0"/>
                                <a:ext cx="402590" cy="255905"/>
                                <a:chOff x="0" y="0"/>
                                <a:chExt cx="17348" cy="11466"/>
                              </a:xfrm>
                            </wpg:grpSpPr>
                            <wps:wsp>
                              <wps:cNvPr id="10" name="Freeform 16"/>
                              <wps:cNvSpPr>
                                <a:spLocks/>
                              </wps:cNvSpPr>
                              <wps:spPr bwMode="auto">
                                <a:xfrm>
                                  <a:off x="5340" y="8266"/>
                                  <a:ext cx="1949" cy="2392"/>
                                </a:xfrm>
                                <a:custGeom>
                                  <a:avLst/>
                                  <a:gdLst>
                                    <a:gd name="T0" fmla="*/ 164953 w 52"/>
                                    <a:gd name="T1" fmla="*/ 0 h 64"/>
                                    <a:gd name="T2" fmla="*/ 67481 w 52"/>
                                    <a:gd name="T3" fmla="*/ 93464 h 64"/>
                                    <a:gd name="T4" fmla="*/ 0 w 52"/>
                                    <a:gd name="T5" fmla="*/ 100941 h 64"/>
                                    <a:gd name="T6" fmla="*/ 37489 w 52"/>
                                    <a:gd name="T7" fmla="*/ 142065 h 64"/>
                                    <a:gd name="T8" fmla="*/ 52485 w 52"/>
                                    <a:gd name="T9" fmla="*/ 239268 h 64"/>
                                    <a:gd name="T10" fmla="*/ 82477 w 52"/>
                                    <a:gd name="T11" fmla="*/ 142065 h 64"/>
                                    <a:gd name="T12" fmla="*/ 194945 w 52"/>
                                    <a:gd name="T13" fmla="*/ 33647 h 64"/>
                                    <a:gd name="T14" fmla="*/ 164953 w 52"/>
                                    <a:gd name="T15" fmla="*/ 0 h 6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2" h="64">
                                      <a:moveTo>
                                        <a:pt x="44" y="0"/>
                                      </a:moveTo>
                                      <a:cubicBezTo>
                                        <a:pt x="44" y="0"/>
                                        <a:pt x="25" y="21"/>
                                        <a:pt x="18" y="25"/>
                                      </a:cubicBezTo>
                                      <a:cubicBezTo>
                                        <a:pt x="11" y="31"/>
                                        <a:pt x="0" y="27"/>
                                        <a:pt x="0" y="27"/>
                                      </a:cubicBezTo>
                                      <a:cubicBezTo>
                                        <a:pt x="2" y="32"/>
                                        <a:pt x="7" y="33"/>
                                        <a:pt x="10" y="38"/>
                                      </a:cubicBezTo>
                                      <a:cubicBezTo>
                                        <a:pt x="13" y="46"/>
                                        <a:pt x="10" y="57"/>
                                        <a:pt x="14" y="64"/>
                                      </a:cubicBezTo>
                                      <a:cubicBezTo>
                                        <a:pt x="14" y="64"/>
                                        <a:pt x="19" y="45"/>
                                        <a:pt x="22" y="38"/>
                                      </a:cubicBezTo>
                                      <a:cubicBezTo>
                                        <a:pt x="28" y="26"/>
                                        <a:pt x="52" y="9"/>
                                        <a:pt x="52" y="9"/>
                                      </a:cubicBezTo>
                                      <a:lnTo>
                                        <a:pt x="44" y="0"/>
                                      </a:lnTo>
                                      <a:close/>
                                    </a:path>
                                  </a:pathLst>
                                </a:custGeom>
                                <a:solidFill>
                                  <a:srgbClr val="F794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7"/>
                              <wps:cNvSpPr>
                                <a:spLocks/>
                              </wps:cNvSpPr>
                              <wps:spPr bwMode="auto">
                                <a:xfrm>
                                  <a:off x="6291" y="8997"/>
                                  <a:ext cx="1352" cy="2469"/>
                                </a:xfrm>
                                <a:custGeom>
                                  <a:avLst/>
                                  <a:gdLst>
                                    <a:gd name="T0" fmla="*/ 93927 w 36"/>
                                    <a:gd name="T1" fmla="*/ 0 h 66"/>
                                    <a:gd name="T2" fmla="*/ 52599 w 36"/>
                                    <a:gd name="T3" fmla="*/ 119701 h 66"/>
                                    <a:gd name="T4" fmla="*/ 0 w 36"/>
                                    <a:gd name="T5" fmla="*/ 153367 h 66"/>
                                    <a:gd name="T6" fmla="*/ 45085 w 36"/>
                                    <a:gd name="T7" fmla="*/ 172071 h 66"/>
                                    <a:gd name="T8" fmla="*/ 93927 w 36"/>
                                    <a:gd name="T9" fmla="*/ 246884 h 66"/>
                                    <a:gd name="T10" fmla="*/ 86413 w 36"/>
                                    <a:gd name="T11" fmla="*/ 149627 h 66"/>
                                    <a:gd name="T12" fmla="*/ 135255 w 36"/>
                                    <a:gd name="T13" fmla="*/ 14963 h 66"/>
                                    <a:gd name="T14" fmla="*/ 93927 w 36"/>
                                    <a:gd name="T15" fmla="*/ 0 h 6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6" h="66">
                                      <a:moveTo>
                                        <a:pt x="25" y="0"/>
                                      </a:moveTo>
                                      <a:cubicBezTo>
                                        <a:pt x="25" y="0"/>
                                        <a:pt x="18" y="25"/>
                                        <a:pt x="14" y="32"/>
                                      </a:cubicBezTo>
                                      <a:cubicBezTo>
                                        <a:pt x="10" y="39"/>
                                        <a:pt x="0" y="41"/>
                                        <a:pt x="0" y="41"/>
                                      </a:cubicBezTo>
                                      <a:cubicBezTo>
                                        <a:pt x="4" y="44"/>
                                        <a:pt x="8" y="43"/>
                                        <a:pt x="12" y="46"/>
                                      </a:cubicBezTo>
                                      <a:cubicBezTo>
                                        <a:pt x="18" y="51"/>
                                        <a:pt x="19" y="62"/>
                                        <a:pt x="25" y="66"/>
                                      </a:cubicBezTo>
                                      <a:cubicBezTo>
                                        <a:pt x="25" y="66"/>
                                        <a:pt x="23" y="48"/>
                                        <a:pt x="23" y="40"/>
                                      </a:cubicBezTo>
                                      <a:cubicBezTo>
                                        <a:pt x="23" y="28"/>
                                        <a:pt x="36" y="4"/>
                                        <a:pt x="36" y="4"/>
                                      </a:cubicBezTo>
                                      <a:lnTo>
                                        <a:pt x="25" y="0"/>
                                      </a:lnTo>
                                      <a:close/>
                                    </a:path>
                                  </a:pathLst>
                                </a:custGeom>
                                <a:solidFill>
                                  <a:srgbClr val="F794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8"/>
                              <wps:cNvSpPr>
                                <a:spLocks/>
                              </wps:cNvSpPr>
                              <wps:spPr bwMode="auto">
                                <a:xfrm>
                                  <a:off x="0" y="0"/>
                                  <a:ext cx="17348" cy="10325"/>
                                </a:xfrm>
                                <a:custGeom>
                                  <a:avLst/>
                                  <a:gdLst>
                                    <a:gd name="T0" fmla="*/ 1734820 w 463"/>
                                    <a:gd name="T1" fmla="*/ 531263 h 276"/>
                                    <a:gd name="T2" fmla="*/ 1603678 w 463"/>
                                    <a:gd name="T3" fmla="*/ 422765 h 276"/>
                                    <a:gd name="T4" fmla="*/ 1195265 w 463"/>
                                    <a:gd name="T5" fmla="*/ 325492 h 276"/>
                                    <a:gd name="T6" fmla="*/ 696926 w 463"/>
                                    <a:gd name="T7" fmla="*/ 0 h 276"/>
                                    <a:gd name="T8" fmla="*/ 723154 w 463"/>
                                    <a:gd name="T9" fmla="*/ 437730 h 276"/>
                                    <a:gd name="T10" fmla="*/ 786851 w 463"/>
                                    <a:gd name="T11" fmla="*/ 549969 h 276"/>
                                    <a:gd name="T12" fmla="*/ 599506 w 463"/>
                                    <a:gd name="T13" fmla="*/ 662208 h 276"/>
                                    <a:gd name="T14" fmla="*/ 37469 w 463"/>
                                    <a:gd name="T15" fmla="*/ 703362 h 276"/>
                                    <a:gd name="T16" fmla="*/ 123648 w 463"/>
                                    <a:gd name="T17" fmla="*/ 793153 h 276"/>
                                    <a:gd name="T18" fmla="*/ 67444 w 463"/>
                                    <a:gd name="T19" fmla="*/ 920356 h 276"/>
                                    <a:gd name="T20" fmla="*/ 547049 w 463"/>
                                    <a:gd name="T21" fmla="*/ 841789 h 276"/>
                                    <a:gd name="T22" fmla="*/ 1060376 w 463"/>
                                    <a:gd name="T23" fmla="*/ 1013889 h 276"/>
                                    <a:gd name="T24" fmla="*/ 1539981 w 463"/>
                                    <a:gd name="T25" fmla="*/ 594865 h 276"/>
                                    <a:gd name="T26" fmla="*/ 1734820 w 463"/>
                                    <a:gd name="T27" fmla="*/ 531263 h 27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463" h="276">
                                      <a:moveTo>
                                        <a:pt x="463" y="142"/>
                                      </a:moveTo>
                                      <a:cubicBezTo>
                                        <a:pt x="449" y="135"/>
                                        <a:pt x="428" y="127"/>
                                        <a:pt x="428" y="113"/>
                                      </a:cubicBezTo>
                                      <a:cubicBezTo>
                                        <a:pt x="425" y="46"/>
                                        <a:pt x="349" y="29"/>
                                        <a:pt x="319" y="87"/>
                                      </a:cubicBezTo>
                                      <a:cubicBezTo>
                                        <a:pt x="269" y="34"/>
                                        <a:pt x="186" y="0"/>
                                        <a:pt x="186" y="0"/>
                                      </a:cubicBezTo>
                                      <a:cubicBezTo>
                                        <a:pt x="186" y="0"/>
                                        <a:pt x="165" y="61"/>
                                        <a:pt x="193" y="117"/>
                                      </a:cubicBezTo>
                                      <a:cubicBezTo>
                                        <a:pt x="198" y="128"/>
                                        <a:pt x="204" y="138"/>
                                        <a:pt x="210" y="147"/>
                                      </a:cubicBezTo>
                                      <a:cubicBezTo>
                                        <a:pt x="192" y="156"/>
                                        <a:pt x="169" y="169"/>
                                        <a:pt x="160" y="177"/>
                                      </a:cubicBezTo>
                                      <a:cubicBezTo>
                                        <a:pt x="135" y="174"/>
                                        <a:pt x="24" y="170"/>
                                        <a:pt x="10" y="188"/>
                                      </a:cubicBezTo>
                                      <a:cubicBezTo>
                                        <a:pt x="0" y="199"/>
                                        <a:pt x="31" y="198"/>
                                        <a:pt x="33" y="212"/>
                                      </a:cubicBezTo>
                                      <a:cubicBezTo>
                                        <a:pt x="35" y="226"/>
                                        <a:pt x="3" y="236"/>
                                        <a:pt x="18" y="246"/>
                                      </a:cubicBezTo>
                                      <a:cubicBezTo>
                                        <a:pt x="34" y="257"/>
                                        <a:pt x="143" y="225"/>
                                        <a:pt x="146" y="225"/>
                                      </a:cubicBezTo>
                                      <a:cubicBezTo>
                                        <a:pt x="150" y="229"/>
                                        <a:pt x="209" y="276"/>
                                        <a:pt x="283" y="271"/>
                                      </a:cubicBezTo>
                                      <a:cubicBezTo>
                                        <a:pt x="382" y="263"/>
                                        <a:pt x="401" y="196"/>
                                        <a:pt x="411" y="159"/>
                                      </a:cubicBezTo>
                                      <a:cubicBezTo>
                                        <a:pt x="418" y="134"/>
                                        <a:pt x="463" y="142"/>
                                        <a:pt x="463" y="142"/>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9"/>
                              <wps:cNvSpPr>
                                <a:spLocks/>
                              </wps:cNvSpPr>
                              <wps:spPr bwMode="auto">
                                <a:xfrm>
                                  <a:off x="5193" y="1316"/>
                                  <a:ext cx="9519" cy="7635"/>
                                </a:xfrm>
                                <a:custGeom>
                                  <a:avLst/>
                                  <a:gdLst>
                                    <a:gd name="T0" fmla="*/ 22485 w 254"/>
                                    <a:gd name="T1" fmla="*/ 0 h 204"/>
                                    <a:gd name="T2" fmla="*/ 535893 w 254"/>
                                    <a:gd name="T3" fmla="*/ 696131 h 204"/>
                                    <a:gd name="T4" fmla="*/ 659560 w 254"/>
                                    <a:gd name="T5" fmla="*/ 247014 h 204"/>
                                    <a:gd name="T6" fmla="*/ 22485 w 254"/>
                                    <a:gd name="T7" fmla="*/ 0 h 20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4" h="204">
                                      <a:moveTo>
                                        <a:pt x="6" y="0"/>
                                      </a:moveTo>
                                      <a:cubicBezTo>
                                        <a:pt x="0" y="67"/>
                                        <a:pt x="50" y="166"/>
                                        <a:pt x="143" y="186"/>
                                      </a:cubicBezTo>
                                      <a:cubicBezTo>
                                        <a:pt x="228" y="204"/>
                                        <a:pt x="254" y="119"/>
                                        <a:pt x="176" y="66"/>
                                      </a:cubicBezTo>
                                      <a:cubicBezTo>
                                        <a:pt x="126" y="32"/>
                                        <a:pt x="6" y="0"/>
                                        <a:pt x="6" y="0"/>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0A4B922" id="Group 28" o:spid="_x0000_s1026" alt="Bird" style="width:31.7pt;height:20.15pt;rotation:-312598fd;flip:x;mso-position-horizontal-relative:char;mso-position-vertical-relative:line" coordsize="17348,1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">
                      <o:lock v:ext="edit" aspectratio="t"/>
                      <v:shape id="Freeform 16" o:spid="_x0000_s1027" style="position:absolute;left:5340;top:8266;width:1949;height:2392;visibility:visible;mso-wrap-style:square;v-text-anchor:top" coordsize="5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" path="m44,c44,,25,21,18,25,11,31,,27,,27v2,5,7,6,10,11c13,46,10,57,14,64v,,5,-19,8,-26c28,26,52,9,52,9l44,xe" fillcolor="#f7941e" stroked="f">
                        <v:path arrowok="t" o:connecttype="custom" o:connectlocs="6182565,0;2529240,3493217;0,3772670;1405117,5309679;1967178,8942642;3091301,5309679;7306689,1257557;6182565,0" o:connectangles="0,0,0,0,0,0,0,0"/>
                      </v:shape>
                      <v:shape id="Freeform 17" o:spid="_x0000_s1028" style="position:absolute;left:6291;top:8997;width:1352;height:2469;visibility:visible;mso-wrap-style:square;v-text-anchor:top" coordsize="3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" path="m25,v,,-7,25,-11,32c10,39,,41,,41v4,3,8,2,12,5c18,51,19,62,25,66v,,-2,-18,-2,-26c23,28,36,4,36,4l25,xe" fillcolor="#f7941e" stroked="f">
                        <v:path arrowok="t" o:connecttype="custom" o:connectlocs="3527481,0;1975385,4477906;0,5737320;1693192,6437020;3527481,9235706;3245288,5597410;5079577,559752;3527481,0" o:connectangles="0,0,0,0,0,0,0,0"/>
                      </v:shape>
                      <v:shape id="Freeform 18" o:spid="_x0000_s1029" style="position:absolute;width:17348;height:10325;visibility:visible;mso-wrap-style:square;v-text-anchor:top" coordsize="46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" path="m463,142v-14,-7,-35,-15,-35,-29c425,46,349,29,319,87,269,34,186,,186,v,,-21,61,7,117c198,128,204,138,210,147v-18,9,-41,22,-50,30c135,174,24,170,10,188,,199,31,198,33,212v2,14,-30,24,-15,34c34,257,143,225,146,225v4,4,63,51,137,46c382,263,401,196,411,159v7,-25,52,-17,52,-17xe" fillcolor="#60c5ba [3205]" stroked="f">
                        <v:path arrowok="t" o:connecttype="custom" o:connectlocs="65001420,19874241;60087702,15815394;44785005,12176467;26112899,0;27095628,16375226;29482270,20574021;22462700,24772817;1403914,26312365;4632928,29671394;2527038,34429984;20497205,31490838;39730892,37929000;57701059,22253555;65001420,19874241" o:connectangles="0,0,0,0,0,0,0,0,0,0,0,0,0,0"/>
                      </v:shape>
                      <v:shape id="Freeform 19" o:spid="_x0000_s1030" style="position:absolute;left:5193;top:1316;width:9519;height:7635;visibility:visible;mso-wrap-style:square;v-text-anchor:top" coordsize="25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" path="m6,c,67,50,166,143,186v85,18,111,-67,33,-120c126,32,6,,6,xe" fillcolor="#9fdcd5 [1941]" stroked="f">
                        <v:path arrowok="t" o:connecttype="custom" o:connectlocs="842656,0;20083329,26053726;24717920,9244862;842656,0" o:connectangles="0,0,0,0"/>
                      </v:shape>
                      <w10:anchorlock/>
                    </v:group>
                  </w:pict>
                </mc:Fallback>
              </mc:AlternateContent>
            </w:r>
          </w:p>
          <w:p w:rsidR="00752FC4" w:rsidRPr="00752FC4" w:rsidRDefault="00380036" w:rsidP="00752FC4">
            <w:pPr>
              <w:pStyle w:val="ContactInfo"/>
              <w:spacing w:line="276" w:lineRule="auto"/>
            </w:pPr>
            <w:r>
              <w:t>4614 Route 252, Mabou, NS B0E 1X0</w:t>
            </w:r>
          </w:p>
          <w:p w:rsidR="00752FC4" w:rsidRPr="00752FC4" w:rsidRDefault="00380036" w:rsidP="00752FC4">
            <w:pPr>
              <w:pStyle w:val="ContactInfo"/>
              <w:spacing w:line="276" w:lineRule="auto"/>
            </w:pPr>
            <w:r>
              <w:t>902-945-2967</w:t>
            </w:r>
          </w:p>
          <w:p w:rsidR="00752FC4" w:rsidRPr="00752FC4" w:rsidRDefault="00380036" w:rsidP="00380036">
            <w:pPr>
              <w:pStyle w:val="ContactInfo"/>
              <w:spacing w:line="276" w:lineRule="auto"/>
            </w:pPr>
            <w:r>
              <w:t>michelle@dancedebut.com</w:t>
            </w:r>
          </w:p>
        </w:tc>
      </w:tr>
    </w:tbl>
    <w:p w:rsidR="00985764" w:rsidRDefault="00985764" w:rsidP="006D2F05">
      <w:pPr>
        <w:pStyle w:val="NormalWeb"/>
        <w:spacing w:after="0"/>
        <w:rPr>
          <w:rFonts w:ascii="Brush Script MT" w:hAnsi="Brush Script MT"/>
          <w:color w:val="000000"/>
          <w:sz w:val="48"/>
          <w:szCs w:val="48"/>
        </w:rPr>
      </w:pPr>
    </w:p>
    <w:p w:rsidR="006D2F05" w:rsidRDefault="00985764" w:rsidP="00985764">
      <w:pPr>
        <w:pStyle w:val="NormalWeb"/>
        <w:spacing w:after="0"/>
        <w:ind w:right="-720" w:firstLine="720"/>
        <w:rPr>
          <w:rFonts w:ascii="Brush Script MT" w:hAnsi="Brush Script MT"/>
          <w:color w:val="000000"/>
          <w:sz w:val="48"/>
          <w:szCs w:val="48"/>
        </w:rPr>
      </w:pPr>
      <w:r>
        <w:rPr>
          <w:rFonts w:ascii="Brush Script MT" w:hAnsi="Brush Script MT"/>
          <w:color w:val="000000"/>
          <w:sz w:val="48"/>
          <w:szCs w:val="48"/>
        </w:rPr>
        <w:t xml:space="preserve">    “</w:t>
      </w:r>
      <w:r w:rsidR="006D2F05" w:rsidRPr="00985764">
        <w:rPr>
          <w:rFonts w:ascii="Brush Script MT" w:hAnsi="Brush Script MT"/>
          <w:color w:val="000000"/>
          <w:sz w:val="48"/>
          <w:szCs w:val="48"/>
        </w:rPr>
        <w:t>It only takes one step to change direction</w:t>
      </w:r>
      <w:r>
        <w:rPr>
          <w:rFonts w:ascii="Brush Script MT" w:hAnsi="Brush Script MT"/>
          <w:color w:val="000000"/>
          <w:sz w:val="48"/>
          <w:szCs w:val="48"/>
        </w:rPr>
        <w:t>”</w:t>
      </w:r>
    </w:p>
    <w:p w:rsidR="00211228" w:rsidRPr="00211228" w:rsidRDefault="00211228" w:rsidP="00211228">
      <w:pPr>
        <w:spacing w:after="0" w:line="240" w:lineRule="auto"/>
        <w:rPr>
          <w:rFonts w:ascii="Calibri" w:eastAsia="Times New Roman" w:hAnsi="Calibri" w:cs="Times New Roman"/>
          <w:color w:val="auto"/>
        </w:rPr>
      </w:pPr>
      <w:r w:rsidRPr="00211228">
        <w:rPr>
          <w:rFonts w:ascii="Calibri" w:eastAsia="Times New Roman" w:hAnsi="Calibri" w:cs="Times New Roman"/>
          <w:color w:val="auto"/>
        </w:rPr>
        <w:t xml:space="preserve">One of the most transformation times in my life has been with the opportunity to dance with the renowned Heather Cornell.  A Canadian Tap Dancer who has travelled and performed around the world, Heather now resides just outside of New York where she offers special workshops and salons for students wishing to fine tune their tap dance skills.  Heather's skill with building communication between dancer and musician has been an asset to the tap dance community as that kind of conversation was not prominent until after 2000 and more importantly, after 2010.  She has changed the knowledge about music and the interaction that music has with the dancer in a way that is both profound and life transforming.  </w:t>
      </w:r>
    </w:p>
    <w:p w:rsidR="00211228" w:rsidRPr="00211228" w:rsidRDefault="00211228" w:rsidP="00211228">
      <w:pPr>
        <w:spacing w:after="0" w:line="240" w:lineRule="auto"/>
        <w:rPr>
          <w:rFonts w:ascii="Calibri" w:eastAsia="Times New Roman" w:hAnsi="Calibri" w:cs="Times New Roman"/>
          <w:color w:val="auto"/>
        </w:rPr>
      </w:pPr>
      <w:r w:rsidRPr="00211228">
        <w:rPr>
          <w:rFonts w:ascii="Calibri" w:eastAsia="Times New Roman" w:hAnsi="Calibri" w:cs="Times New Roman"/>
          <w:color w:val="auto"/>
        </w:rPr>
        <w:t> </w:t>
      </w:r>
    </w:p>
    <w:p w:rsidR="00211228" w:rsidRPr="00211228" w:rsidRDefault="00211228" w:rsidP="00211228">
      <w:pPr>
        <w:spacing w:after="0" w:line="240" w:lineRule="auto"/>
        <w:rPr>
          <w:rFonts w:ascii="Calibri" w:eastAsia="Times New Roman" w:hAnsi="Calibri" w:cs="Times New Roman"/>
          <w:color w:val="auto"/>
        </w:rPr>
      </w:pPr>
      <w:r w:rsidRPr="00211228">
        <w:rPr>
          <w:rFonts w:ascii="Calibri" w:eastAsia="Times New Roman" w:hAnsi="Calibri" w:cs="Times New Roman"/>
          <w:color w:val="auto"/>
        </w:rPr>
        <w:t xml:space="preserve">My experience was first initiated when I took a tap class with Heather and loved her style and way of teaching.  At the time I was operating a dance studio in Alberta with over 300 students, and many of whom did a little tap, but they had not found the passion for tap yet, including me.  My son was entering into his teens and tap was becoming the predominant focus in his life, and with this voyage, Heather become a mentor for both of us.  Our classes with Heather were like many others we had taken, but her use of the drumsticks to find the beat, her attention to listening to the music and showing us where the subtleness of the music was, and her ability to transport the shading of the steps into our feet were like nothing we had experienced before this time.  </w:t>
      </w:r>
    </w:p>
    <w:p w:rsidR="00211228" w:rsidRPr="00211228" w:rsidRDefault="00211228" w:rsidP="00211228">
      <w:pPr>
        <w:spacing w:after="0" w:line="240" w:lineRule="auto"/>
        <w:rPr>
          <w:rFonts w:ascii="Calibri" w:eastAsia="Times New Roman" w:hAnsi="Calibri" w:cs="Times New Roman"/>
          <w:color w:val="auto"/>
        </w:rPr>
      </w:pPr>
      <w:r w:rsidRPr="00211228">
        <w:rPr>
          <w:rFonts w:ascii="Calibri" w:eastAsia="Times New Roman" w:hAnsi="Calibri" w:cs="Times New Roman"/>
          <w:color w:val="auto"/>
        </w:rPr>
        <w:t> </w:t>
      </w:r>
    </w:p>
    <w:p w:rsidR="00211228" w:rsidRPr="00211228" w:rsidRDefault="00211228" w:rsidP="00211228">
      <w:pPr>
        <w:spacing w:after="0" w:line="240" w:lineRule="auto"/>
        <w:rPr>
          <w:rFonts w:ascii="Calibri" w:eastAsia="Times New Roman" w:hAnsi="Calibri" w:cs="Times New Roman"/>
          <w:color w:val="auto"/>
        </w:rPr>
      </w:pPr>
      <w:r w:rsidRPr="00211228">
        <w:rPr>
          <w:rFonts w:ascii="Calibri" w:eastAsia="Times New Roman" w:hAnsi="Calibri" w:cs="Times New Roman"/>
          <w:color w:val="auto"/>
        </w:rPr>
        <w:t>One key part to her visits to the studio was bringing a realization to all of us that we needed to change our attitude for learning.  She said, "You need to enter the space with a blank slate, listen and learn all that is presented to you, and then take it back to your practice time and determine how it fits with all the other things you know."  This was very profound for all of us.  In the dance world we were always trying to make things fit into the paradigm that we had already established for our learning and our skills.  If we didn't initially resonate with the material than we limited ourselves to only take from the material what fit with our paradigm.  It was truly transforming to just open the door of learning with judgement and prejudice and see where it took us.  And, then when we had understood the teachings we were able to fully integrate it with the material and understandings that had come before.   My teaching and my learning was transformed at this time.</w:t>
      </w:r>
    </w:p>
    <w:p w:rsidR="00211228" w:rsidRPr="00211228" w:rsidRDefault="00211228" w:rsidP="00211228">
      <w:pPr>
        <w:spacing w:after="0" w:line="240" w:lineRule="auto"/>
        <w:rPr>
          <w:rFonts w:ascii="Calibri" w:eastAsia="Times New Roman" w:hAnsi="Calibri" w:cs="Times New Roman"/>
          <w:color w:val="auto"/>
        </w:rPr>
      </w:pPr>
      <w:r w:rsidRPr="00211228">
        <w:rPr>
          <w:rFonts w:ascii="Calibri" w:eastAsia="Times New Roman" w:hAnsi="Calibri" w:cs="Times New Roman"/>
          <w:color w:val="auto"/>
        </w:rPr>
        <w:t> </w:t>
      </w:r>
    </w:p>
    <w:p w:rsidR="00211228" w:rsidRPr="00211228" w:rsidRDefault="00211228" w:rsidP="00211228">
      <w:pPr>
        <w:spacing w:after="0" w:line="240" w:lineRule="auto"/>
        <w:rPr>
          <w:rFonts w:ascii="Calibri" w:eastAsia="Times New Roman" w:hAnsi="Calibri" w:cs="Times New Roman"/>
          <w:color w:val="auto"/>
        </w:rPr>
      </w:pPr>
      <w:r w:rsidRPr="00211228">
        <w:rPr>
          <w:rFonts w:ascii="Calibri" w:eastAsia="Times New Roman" w:hAnsi="Calibri" w:cs="Times New Roman"/>
          <w:color w:val="auto"/>
        </w:rPr>
        <w:t xml:space="preserve">Several years later I was lucky enough to meet with Heather again at a workshop in Toronto that my son was also able to attend.  He had just spent several years on tour with a world renowned tap company and he was run down, exhausted and emotionally drained.  When I first saw him at the airport he was emancipated, with dark shadows under his eyes and a grey tinge to his skin.  </w:t>
      </w:r>
      <w:r w:rsidRPr="00211228">
        <w:rPr>
          <w:rFonts w:ascii="Calibri" w:eastAsia="Times New Roman" w:hAnsi="Calibri" w:cs="Times New Roman"/>
          <w:color w:val="auto"/>
        </w:rPr>
        <w:lastRenderedPageBreak/>
        <w:t>He was trying hard to be upbeat and together, but he was overwhelmed.   I had just finished 6 months of assisting my daughter through a cancer treatment that she successfully recovered from, and I was happy to be putting my shoes on for the first time in months.  It was definitely a transformational time for both my son and I.</w:t>
      </w:r>
    </w:p>
    <w:p w:rsidR="00211228" w:rsidRPr="00211228" w:rsidRDefault="00211228" w:rsidP="00211228">
      <w:pPr>
        <w:spacing w:after="0" w:line="240" w:lineRule="auto"/>
        <w:rPr>
          <w:rFonts w:ascii="Calibri" w:eastAsia="Times New Roman" w:hAnsi="Calibri" w:cs="Times New Roman"/>
          <w:color w:val="auto"/>
        </w:rPr>
      </w:pPr>
      <w:r w:rsidRPr="00211228">
        <w:rPr>
          <w:rFonts w:ascii="Calibri" w:eastAsia="Times New Roman" w:hAnsi="Calibri" w:cs="Times New Roman"/>
          <w:color w:val="auto"/>
        </w:rPr>
        <w:t> </w:t>
      </w:r>
    </w:p>
    <w:p w:rsidR="00211228" w:rsidRPr="00211228" w:rsidRDefault="00211228" w:rsidP="00211228">
      <w:pPr>
        <w:spacing w:after="0" w:line="240" w:lineRule="auto"/>
        <w:rPr>
          <w:rFonts w:ascii="Calibri" w:eastAsia="Times New Roman" w:hAnsi="Calibri" w:cs="Times New Roman"/>
          <w:color w:val="auto"/>
        </w:rPr>
      </w:pPr>
      <w:r w:rsidRPr="00211228">
        <w:rPr>
          <w:rFonts w:ascii="Calibri" w:eastAsia="Times New Roman" w:hAnsi="Calibri" w:cs="Times New Roman"/>
          <w:color w:val="auto"/>
        </w:rPr>
        <w:t>Heather began the workshop with three beautiful musicians playing a few opening bars of introduction, and then Heather asked us to close our eyes and focus on different aspects of the music.  We could tap to the music with certain parts of our foot at different times, and she wove a conversation of music into our feet through the musicians.  At first I could feel the awkwardness in my hands, they weren't really balanced in movement.  I could feel my knees not connecting to my feet.  I could sense how I wanted to just twist from side to side.  These thoughts and sensations continued throughout the exercise until I began to feel a transformation come through my body as each part began to link to the next part.  I started to flow.  My self-consciousness was lifting, I no longer cared what I looked like to others, but how I was feeling on the inside.  All of it was feeling so good.  When Heather finally asked us to open our eyes, we had been standing on the same spot and responding to the musicians with different parts of our feet (toes only, heels only, flat foot, sliding, dropping), for over 90 minutes.  It felt like 5 minutes.  It was so freeing.</w:t>
      </w:r>
    </w:p>
    <w:p w:rsidR="00211228" w:rsidRPr="00211228" w:rsidRDefault="00211228" w:rsidP="00211228">
      <w:pPr>
        <w:spacing w:after="0" w:line="240" w:lineRule="auto"/>
        <w:rPr>
          <w:rFonts w:ascii="Calibri" w:eastAsia="Times New Roman" w:hAnsi="Calibri" w:cs="Times New Roman"/>
          <w:color w:val="auto"/>
        </w:rPr>
      </w:pPr>
      <w:r w:rsidRPr="00211228">
        <w:rPr>
          <w:rFonts w:ascii="Calibri" w:eastAsia="Times New Roman" w:hAnsi="Calibri" w:cs="Times New Roman"/>
          <w:color w:val="auto"/>
        </w:rPr>
        <w:t> </w:t>
      </w:r>
    </w:p>
    <w:p w:rsidR="00211228" w:rsidRPr="00211228" w:rsidRDefault="00211228" w:rsidP="00211228">
      <w:pPr>
        <w:spacing w:after="0" w:line="240" w:lineRule="auto"/>
        <w:rPr>
          <w:rFonts w:ascii="Calibri" w:eastAsia="Times New Roman" w:hAnsi="Calibri" w:cs="Times New Roman"/>
          <w:color w:val="auto"/>
        </w:rPr>
      </w:pPr>
      <w:r w:rsidRPr="00211228">
        <w:rPr>
          <w:rFonts w:ascii="Calibri" w:eastAsia="Times New Roman" w:hAnsi="Calibri" w:cs="Times New Roman"/>
          <w:color w:val="auto"/>
        </w:rPr>
        <w:t>When I met up with my son he was lifted in spirit.  He felt like something inside of him had opened up, a door that he had closed off.  For the first time in weeks he was hungry.  We went for dinner afterwards and he promptly ate a full dinner and felt eager to eat.  As a mom, I was relieved.  But, I was also intrigued by this transformation.  That night, we slept deeply and peacefully.  I awoke rested and ready for the next day.  My son awoke from such a deep sleep he cried.  He had not been able to sleep for weeks and his exhaustion had gotten the better of him.  He awoke with rosy cheeks and the grey was lifted from his skin.  He felt renewed and alive.  He was eager for more time with Heather and his tap shoes.  I was inspired as well, and ready to see what I could learn about the musicians and myself through my shoes.</w:t>
      </w:r>
    </w:p>
    <w:p w:rsidR="00211228" w:rsidRPr="00211228" w:rsidRDefault="00211228" w:rsidP="00211228">
      <w:pPr>
        <w:spacing w:after="0" w:line="240" w:lineRule="auto"/>
        <w:rPr>
          <w:rFonts w:ascii="Calibri" w:eastAsia="Times New Roman" w:hAnsi="Calibri" w:cs="Times New Roman"/>
          <w:color w:val="auto"/>
        </w:rPr>
      </w:pPr>
      <w:r w:rsidRPr="00211228">
        <w:rPr>
          <w:rFonts w:ascii="Calibri" w:eastAsia="Times New Roman" w:hAnsi="Calibri" w:cs="Times New Roman"/>
          <w:color w:val="auto"/>
        </w:rPr>
        <w:t> </w:t>
      </w:r>
    </w:p>
    <w:p w:rsidR="00211228" w:rsidRPr="00211228" w:rsidRDefault="00211228" w:rsidP="00211228">
      <w:pPr>
        <w:spacing w:after="0" w:line="240" w:lineRule="auto"/>
        <w:rPr>
          <w:rFonts w:ascii="Calibri" w:eastAsia="Times New Roman" w:hAnsi="Calibri" w:cs="Times New Roman"/>
          <w:color w:val="auto"/>
        </w:rPr>
      </w:pPr>
      <w:r w:rsidRPr="00211228">
        <w:rPr>
          <w:rFonts w:ascii="Calibri" w:eastAsia="Times New Roman" w:hAnsi="Calibri" w:cs="Times New Roman"/>
          <w:color w:val="auto"/>
        </w:rPr>
        <w:t xml:space="preserve">My son had a solo performance to do the next day and he was usually anxious and temperamental before such a special performance.  This time he found the music he would be performing to, found a quiet place in the theater hallway and transported himself back to the space from the day before.  He went within the music and found his soul and his passion for performance within this bubble.  When they called him for his turn to perform he was in a zone that allowed him to transcend to be one with the music and out of the judgement and boundaries of performance that usually exist with being self-conscious and vulnerable in a solo performance.  He doesn't remember what he danced as his performances are always a response to the musicians and it is not predetermined.  But what he did remember was the feelings and the passion for tap that has been his goal for years.  He found a way to bring his soul back into his life and how to transport his passion for life and dance into his performance.  He was liberated from all that had transpired for him in the previous weeks and months.  </w:t>
      </w:r>
    </w:p>
    <w:p w:rsidR="00211228" w:rsidRPr="00211228" w:rsidRDefault="00211228" w:rsidP="00211228">
      <w:pPr>
        <w:spacing w:after="0" w:line="240" w:lineRule="auto"/>
        <w:rPr>
          <w:rFonts w:ascii="Calibri" w:eastAsia="Times New Roman" w:hAnsi="Calibri" w:cs="Times New Roman"/>
          <w:color w:val="auto"/>
        </w:rPr>
      </w:pPr>
      <w:r w:rsidRPr="00211228">
        <w:rPr>
          <w:rFonts w:ascii="Calibri" w:eastAsia="Times New Roman" w:hAnsi="Calibri" w:cs="Times New Roman"/>
          <w:color w:val="auto"/>
        </w:rPr>
        <w:t> </w:t>
      </w:r>
    </w:p>
    <w:p w:rsidR="00211228" w:rsidRPr="00211228" w:rsidRDefault="00211228" w:rsidP="00211228">
      <w:pPr>
        <w:spacing w:after="0" w:line="240" w:lineRule="auto"/>
        <w:rPr>
          <w:rFonts w:ascii="Calibri" w:eastAsia="Times New Roman" w:hAnsi="Calibri" w:cs="Times New Roman"/>
          <w:color w:val="auto"/>
        </w:rPr>
      </w:pPr>
      <w:r w:rsidRPr="00211228">
        <w:rPr>
          <w:rFonts w:ascii="Calibri" w:eastAsia="Times New Roman" w:hAnsi="Calibri" w:cs="Times New Roman"/>
          <w:color w:val="auto"/>
        </w:rPr>
        <w:t xml:space="preserve">My son and I have had the privilege of dancing with Heather on many occasions, in single classes and tap intensives.  Each time we do there is a transformation that occurs through our feet and through the musicians linked to Heather's cues for what is next.   Time with Heather in New York </w:t>
      </w:r>
      <w:r w:rsidRPr="00211228">
        <w:rPr>
          <w:rFonts w:ascii="Calibri" w:eastAsia="Times New Roman" w:hAnsi="Calibri" w:cs="Times New Roman"/>
          <w:color w:val="auto"/>
        </w:rPr>
        <w:lastRenderedPageBreak/>
        <w:t xml:space="preserve">has allowed us the opportunity to mix her teachings with the performance opportunities that are a part of being in New York.  </w:t>
      </w:r>
    </w:p>
    <w:p w:rsidR="00211228" w:rsidRPr="00211228" w:rsidRDefault="00211228" w:rsidP="00211228">
      <w:pPr>
        <w:spacing w:after="0" w:line="240" w:lineRule="auto"/>
        <w:rPr>
          <w:rFonts w:ascii="Calibri" w:eastAsia="Times New Roman" w:hAnsi="Calibri" w:cs="Times New Roman"/>
          <w:color w:val="auto"/>
        </w:rPr>
      </w:pPr>
      <w:r w:rsidRPr="00211228">
        <w:rPr>
          <w:rFonts w:ascii="Calibri" w:eastAsia="Times New Roman" w:hAnsi="Calibri" w:cs="Times New Roman"/>
          <w:color w:val="auto"/>
        </w:rPr>
        <w:t> </w:t>
      </w:r>
    </w:p>
    <w:p w:rsidR="00211228" w:rsidRPr="00211228" w:rsidRDefault="00211228" w:rsidP="00211228">
      <w:pPr>
        <w:spacing w:after="0" w:line="240" w:lineRule="auto"/>
        <w:rPr>
          <w:rFonts w:ascii="Calibri" w:eastAsia="Times New Roman" w:hAnsi="Calibri" w:cs="Times New Roman"/>
          <w:color w:val="auto"/>
        </w:rPr>
      </w:pPr>
      <w:r w:rsidRPr="00211228">
        <w:rPr>
          <w:rFonts w:ascii="Calibri" w:eastAsia="Times New Roman" w:hAnsi="Calibri" w:cs="Times New Roman"/>
          <w:color w:val="auto"/>
        </w:rPr>
        <w:t>This story is key to the passion that I now do my healing work from.  Since these first experiences with my tap shoes I have been able to do many healing transformations using my feet.  There are many different links between a toe drop, a heel drop, a brush and a stamp.  Using these simple patterns shares information throughout the body.  Set with intention, the sky is the limit for what can transpire.  Sometimes we just dance to dance and that is liberating and free.  Sometimes we wish to learn a step and we are focused on its success.  Sometimes we want to be transported to open our spirit and enjoy the music and the dance.  And, sometimes we want to change something within us to release tension, to awaken insights, to coordinate a flow and more.  This is where the story continues.</w:t>
      </w:r>
    </w:p>
    <w:p w:rsidR="00211228" w:rsidRPr="00211228" w:rsidRDefault="00211228" w:rsidP="00211228">
      <w:pPr>
        <w:spacing w:after="0" w:line="240" w:lineRule="auto"/>
        <w:rPr>
          <w:rFonts w:ascii="Calibri" w:eastAsia="Times New Roman" w:hAnsi="Calibri" w:cs="Times New Roman"/>
          <w:color w:val="auto"/>
        </w:rPr>
      </w:pPr>
      <w:r w:rsidRPr="00211228">
        <w:rPr>
          <w:rFonts w:ascii="Calibri" w:eastAsia="Times New Roman" w:hAnsi="Calibri" w:cs="Times New Roman"/>
          <w:color w:val="auto"/>
        </w:rPr>
        <w:t> </w:t>
      </w:r>
    </w:p>
    <w:p w:rsidR="00211228" w:rsidRPr="00211228" w:rsidRDefault="00211228" w:rsidP="00211228">
      <w:pPr>
        <w:spacing w:after="0" w:line="240" w:lineRule="auto"/>
        <w:rPr>
          <w:rFonts w:ascii="Calibri" w:eastAsia="Times New Roman" w:hAnsi="Calibri" w:cs="Times New Roman"/>
          <w:color w:val="auto"/>
        </w:rPr>
      </w:pPr>
      <w:r w:rsidRPr="00211228">
        <w:rPr>
          <w:rFonts w:ascii="Calibri" w:eastAsia="Times New Roman" w:hAnsi="Calibri" w:cs="Times New Roman"/>
          <w:color w:val="auto"/>
        </w:rPr>
        <w:t xml:space="preserve">My father had allergies his entire life, and they were also a part of my own life.  In order for my father to visit us with our two cats, he needed to get rid of his cat allergy.  Using muscle testing and my knowledge of movement, we determined that he needed to do a little dance choreography that I put together to "Hickory Dickory Dock".  The dance steps shifted the weight from side to side and through the feet as well as a few other actions.  He shook his head in disbelief that this was going to change anything, but he needed to be free of this allergy so we continued on.  After we finished the little ditty we continued with our visit and then we each returned to our parts of the country, not really talking about it further.  A few weeks later he called to tell me that at a dinner party of some friends with a cat, the cat had sat under his chair for the whole night and he had not reacted with the usual sneezing and coughing that would happen when a cat entered the room.  He was inspired.  He began to seek out cats to see what would happen in preparation for his visit to our home.  By the time he arrived he was convinced that the allergy was gone.  We did the usual precautions of cleaning the whole room for him to make sure there was no cat hair, and closing his bedroom door to keep the cats out.  For the first week of the visit he was cautious and nothing happened allergy wise.  The second week he began to forget to close the bedroom door and he even started chatting with the cats.  Not a single reaction to the cats.  Over two weeks, nothing.  He was free of his allergy. </w:t>
      </w:r>
    </w:p>
    <w:p w:rsidR="00211228" w:rsidRPr="00211228" w:rsidRDefault="00211228" w:rsidP="00211228">
      <w:pPr>
        <w:spacing w:after="0" w:line="240" w:lineRule="auto"/>
        <w:rPr>
          <w:rFonts w:ascii="Calibri" w:eastAsia="Times New Roman" w:hAnsi="Calibri" w:cs="Times New Roman"/>
          <w:color w:val="auto"/>
        </w:rPr>
      </w:pPr>
      <w:r w:rsidRPr="00211228">
        <w:rPr>
          <w:rFonts w:ascii="Calibri" w:eastAsia="Times New Roman" w:hAnsi="Calibri" w:cs="Times New Roman"/>
          <w:color w:val="auto"/>
        </w:rPr>
        <w:t> </w:t>
      </w:r>
    </w:p>
    <w:p w:rsidR="00211228" w:rsidRPr="00211228" w:rsidRDefault="00211228" w:rsidP="00211228">
      <w:pPr>
        <w:spacing w:after="0" w:line="240" w:lineRule="auto"/>
        <w:rPr>
          <w:rFonts w:ascii="Calibri" w:eastAsia="Times New Roman" w:hAnsi="Calibri" w:cs="Times New Roman"/>
          <w:color w:val="auto"/>
        </w:rPr>
      </w:pPr>
      <w:r w:rsidRPr="00211228">
        <w:rPr>
          <w:rFonts w:ascii="Calibri" w:eastAsia="Times New Roman" w:hAnsi="Calibri" w:cs="Times New Roman"/>
          <w:color w:val="auto"/>
        </w:rPr>
        <w:t xml:space="preserve">A dear friend of mine came to visit on another occasion and she had been struggling with breathing.  Every so often she would just lose her breath and she couldn't seem to get the air in.  It was like a panic attack, but it would happen at random times that were not linked to anything specific.  Towards the last few hours of her visit we had some spare time.  We began talking about these episodes and wondering if we could change them through her feet.  She was also a tap dancer.  We muscle tested to determine what type of music would assist with this and we needed to play something with drums.  I had a copy of the musical "Drums" and we chose a native piece with deep beats in it.  Using the paddle and roll step we danced together in our sock feet in the living room through the entire song with the intention of releasing the need for the breathing attacks.  At the end of our dancing she left to catch her plane and I didn't see her for a long while.  She sent me a message a few weeks later to tell me that the breathing challenges were gone.  She had not had another episode since that day in the living room.  She was ecstatic.  </w:t>
      </w:r>
    </w:p>
    <w:p w:rsidR="00211228" w:rsidRPr="00211228" w:rsidRDefault="00211228" w:rsidP="00211228">
      <w:pPr>
        <w:spacing w:after="0" w:line="240" w:lineRule="auto"/>
        <w:rPr>
          <w:rFonts w:ascii="Calibri" w:eastAsia="Times New Roman" w:hAnsi="Calibri" w:cs="Times New Roman"/>
          <w:color w:val="auto"/>
        </w:rPr>
      </w:pPr>
      <w:r w:rsidRPr="00211228">
        <w:rPr>
          <w:rFonts w:ascii="Calibri" w:eastAsia="Times New Roman" w:hAnsi="Calibri" w:cs="Times New Roman"/>
          <w:color w:val="auto"/>
        </w:rPr>
        <w:t> </w:t>
      </w:r>
    </w:p>
    <w:p w:rsidR="00211228" w:rsidRPr="00211228" w:rsidRDefault="00211228" w:rsidP="00211228">
      <w:pPr>
        <w:spacing w:after="0" w:line="240" w:lineRule="auto"/>
        <w:rPr>
          <w:rFonts w:ascii="Calibri" w:eastAsia="Times New Roman" w:hAnsi="Calibri" w:cs="Times New Roman"/>
          <w:color w:val="auto"/>
        </w:rPr>
      </w:pPr>
      <w:r w:rsidRPr="00211228">
        <w:rPr>
          <w:rFonts w:ascii="Calibri" w:eastAsia="Times New Roman" w:hAnsi="Calibri" w:cs="Times New Roman"/>
          <w:color w:val="auto"/>
        </w:rPr>
        <w:t xml:space="preserve">Using the paddle and roll step, which is a traditional tap dance step that everyone learns at some point in their tap career, the heel and the ball connect with the ground in different ways.  Since </w:t>
      </w:r>
      <w:r w:rsidRPr="00211228">
        <w:rPr>
          <w:rFonts w:ascii="Calibri" w:eastAsia="Times New Roman" w:hAnsi="Calibri" w:cs="Times New Roman"/>
          <w:color w:val="auto"/>
        </w:rPr>
        <w:lastRenderedPageBreak/>
        <w:t xml:space="preserve">working with Heather I have taught this step to every dancer at the beginning of their training so that they have the best tool for transformation at their fingertips.  I can set an intention and this step can transform many things.  What l love about tap dancing is it is very simple to do and because you are not using words to describe a situation or provide judgment or interpretation of an event, there is no limitation to what can happen.  All that is needed is an intention, a picture of where the person wishes to be or how they wish to feel, and away they go.  But, as with the experience with Heather, we had no intentions, we had no thoughts, we had no goals predetermined by our involvement in the workshop, other than to learn how to dance better.  This for me is pivotal in understanding that transformation transcends language, it does not require interpretation, and it is instant and permanent.  </w:t>
      </w:r>
    </w:p>
    <w:p w:rsidR="00211228" w:rsidRPr="00211228" w:rsidRDefault="00211228" w:rsidP="00211228">
      <w:pPr>
        <w:spacing w:after="0" w:line="240" w:lineRule="auto"/>
        <w:rPr>
          <w:rFonts w:ascii="Calibri" w:eastAsia="Times New Roman" w:hAnsi="Calibri" w:cs="Times New Roman"/>
          <w:color w:val="auto"/>
        </w:rPr>
      </w:pPr>
      <w:r w:rsidRPr="00211228">
        <w:rPr>
          <w:rFonts w:ascii="Calibri" w:eastAsia="Times New Roman" w:hAnsi="Calibri" w:cs="Times New Roman"/>
          <w:color w:val="auto"/>
        </w:rPr>
        <w:t> </w:t>
      </w:r>
    </w:p>
    <w:p w:rsidR="00211228" w:rsidRPr="00211228" w:rsidRDefault="00211228" w:rsidP="00211228">
      <w:pPr>
        <w:spacing w:after="0" w:line="240" w:lineRule="auto"/>
        <w:rPr>
          <w:rFonts w:ascii="Calibri" w:eastAsia="Times New Roman" w:hAnsi="Calibri" w:cs="Times New Roman"/>
          <w:color w:val="auto"/>
        </w:rPr>
      </w:pPr>
      <w:r w:rsidRPr="00211228">
        <w:rPr>
          <w:rFonts w:ascii="Calibri" w:eastAsia="Times New Roman" w:hAnsi="Calibri" w:cs="Times New Roman"/>
          <w:color w:val="auto"/>
        </w:rPr>
        <w:t xml:space="preserve">Fast forward to "One Step to Change Direction".  This project as a photo project was coordinated to capture the moment in the performance when the energy is flowing freely through the performer.  This is a pivotal moment for the performer, the audience and the experience.  Regardless of which role you play during the performance (the observer, the musician, the dancer), everyone is entrained in the experience and open to its magic.  As this project unfolds over the coming weeks and months, leave your thoughts open from judgment, be aware that transformation is possible, and be observant of who you are and what you become.  And, in your own life, take notice of the time you are involved in where the energy flows freely through you and you are entrained in the experience.  </w:t>
      </w:r>
    </w:p>
    <w:p w:rsidR="00211228" w:rsidRDefault="00211228" w:rsidP="00985764">
      <w:pPr>
        <w:pStyle w:val="NormalWeb"/>
        <w:spacing w:after="0"/>
        <w:ind w:right="-720" w:firstLine="720"/>
        <w:rPr>
          <w:rFonts w:ascii="Brush Script MT" w:hAnsi="Brush Script MT"/>
          <w:color w:val="000000"/>
          <w:sz w:val="48"/>
          <w:szCs w:val="48"/>
        </w:rPr>
      </w:pPr>
    </w:p>
    <w:p w:rsidR="00211228" w:rsidRPr="00985764" w:rsidRDefault="00211228" w:rsidP="00211228">
      <w:pPr>
        <w:pStyle w:val="NormalWeb"/>
        <w:spacing w:after="0"/>
        <w:ind w:left="5040" w:right="-720" w:firstLine="720"/>
        <w:rPr>
          <w:rFonts w:ascii="Brush Script MT" w:hAnsi="Brush Script MT"/>
          <w:color w:val="000000"/>
          <w:sz w:val="48"/>
          <w:szCs w:val="48"/>
        </w:rPr>
      </w:pPr>
      <w:bookmarkStart w:id="0" w:name="_GoBack"/>
      <w:bookmarkEnd w:id="0"/>
      <w:r>
        <w:rPr>
          <w:rFonts w:ascii="Brush Script MT" w:hAnsi="Brush Script MT"/>
          <w:color w:val="000000"/>
          <w:sz w:val="48"/>
          <w:szCs w:val="48"/>
        </w:rPr>
        <w:t>Michelle</w:t>
      </w:r>
    </w:p>
    <w:sectPr w:rsidR="00211228" w:rsidRPr="00985764" w:rsidSect="00985764">
      <w:footerReference w:type="default" r:id="rId11"/>
      <w:footerReference w:type="first" r:id="rId12"/>
      <w:pgSz w:w="12240" w:h="15840" w:code="1"/>
      <w:pgMar w:top="810" w:right="2160" w:bottom="2520" w:left="135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60A2" w:rsidRDefault="007360A2">
      <w:pPr>
        <w:spacing w:after="0" w:line="240" w:lineRule="auto"/>
      </w:pPr>
      <w:r>
        <w:separator/>
      </w:r>
    </w:p>
    <w:p w:rsidR="007360A2" w:rsidRDefault="007360A2"/>
  </w:endnote>
  <w:endnote w:type="continuationSeparator" w:id="0">
    <w:p w:rsidR="007360A2" w:rsidRDefault="007360A2">
      <w:pPr>
        <w:spacing w:after="0" w:line="240" w:lineRule="auto"/>
      </w:pPr>
      <w:r>
        <w:continuationSeparator/>
      </w:r>
    </w:p>
    <w:p w:rsidR="007360A2" w:rsidRDefault="007360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3AE" w:rsidRDefault="00211228" w:rsidP="00757E9C">
    <w:pPr>
      <w:pStyle w:val="Footer-Continuation"/>
    </w:pPr>
    <w:r>
      <w:rPr>
        <w:noProof/>
        <w:lang w:val="en-CA" w:eastAsia="en-CA"/>
      </w:rPr>
      <mc:AlternateContent>
        <mc:Choice Requires="wpg">
          <w:drawing>
            <wp:anchor distT="0" distB="0" distL="114300" distR="114300" simplePos="0" relativeHeight="251660288" behindDoc="0" locked="1" layoutInCell="1" allowOverlap="1">
              <wp:simplePos x="0" y="0"/>
              <wp:positionH relativeFrom="column">
                <wp:posOffset>-457200</wp:posOffset>
              </wp:positionH>
              <wp:positionV relativeFrom="page">
                <wp:posOffset>8695690</wp:posOffset>
              </wp:positionV>
              <wp:extent cx="5943600" cy="804545"/>
              <wp:effectExtent l="0" t="0" r="0" b="0"/>
              <wp:wrapNone/>
              <wp:docPr id="8" name="Continuation footer" descr="Horizontal curved branch with a bird sitting on the left side and a flying bird above it on the right sid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804545"/>
                        <a:chOff x="0" y="0"/>
                        <a:chExt cx="5946140" cy="802640"/>
                      </a:xfrm>
                    </wpg:grpSpPr>
                    <wpg:grpSp>
                      <wpg:cNvPr id="17" name="Group 17"/>
                      <wpg:cNvGrpSpPr>
                        <a:grpSpLocks noChangeAspect="1"/>
                      </wpg:cNvGrpSpPr>
                      <wpg:grpSpPr>
                        <a:xfrm rot="286192" flipH="1">
                          <a:off x="5457825" y="0"/>
                          <a:ext cx="405130" cy="256540"/>
                          <a:chOff x="0" y="0"/>
                          <a:chExt cx="1734820" cy="1146653"/>
                        </a:xfrm>
                      </wpg:grpSpPr>
                      <wps:wsp>
                        <wps:cNvPr id="19" name="Freeform 16"/>
                        <wps:cNvSpPr>
                          <a:spLocks/>
                        </wps:cNvSpPr>
                        <wps:spPr bwMode="auto">
                          <a:xfrm>
                            <a:off x="534010" y="826617"/>
                            <a:ext cx="194945" cy="239268"/>
                          </a:xfrm>
                          <a:custGeom>
                            <a:avLst/>
                            <a:gdLst>
                              <a:gd name="T0" fmla="*/ 44 w 52"/>
                              <a:gd name="T1" fmla="*/ 0 h 64"/>
                              <a:gd name="T2" fmla="*/ 18 w 52"/>
                              <a:gd name="T3" fmla="*/ 25 h 64"/>
                              <a:gd name="T4" fmla="*/ 0 w 52"/>
                              <a:gd name="T5" fmla="*/ 27 h 64"/>
                              <a:gd name="T6" fmla="*/ 10 w 52"/>
                              <a:gd name="T7" fmla="*/ 38 h 64"/>
                              <a:gd name="T8" fmla="*/ 14 w 52"/>
                              <a:gd name="T9" fmla="*/ 64 h 64"/>
                              <a:gd name="T10" fmla="*/ 22 w 52"/>
                              <a:gd name="T11" fmla="*/ 38 h 64"/>
                              <a:gd name="T12" fmla="*/ 52 w 52"/>
                              <a:gd name="T13" fmla="*/ 9 h 64"/>
                              <a:gd name="T14" fmla="*/ 44 w 52"/>
                              <a:gd name="T15" fmla="*/ 0 h 6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2" h="64">
                                <a:moveTo>
                                  <a:pt x="44" y="0"/>
                                </a:moveTo>
                                <a:cubicBezTo>
                                  <a:pt x="44" y="0"/>
                                  <a:pt x="25" y="21"/>
                                  <a:pt x="18" y="25"/>
                                </a:cubicBezTo>
                                <a:cubicBezTo>
                                  <a:pt x="11" y="31"/>
                                  <a:pt x="0" y="27"/>
                                  <a:pt x="0" y="27"/>
                                </a:cubicBezTo>
                                <a:cubicBezTo>
                                  <a:pt x="2" y="32"/>
                                  <a:pt x="7" y="33"/>
                                  <a:pt x="10" y="38"/>
                                </a:cubicBezTo>
                                <a:cubicBezTo>
                                  <a:pt x="13" y="46"/>
                                  <a:pt x="10" y="57"/>
                                  <a:pt x="14" y="64"/>
                                </a:cubicBezTo>
                                <a:cubicBezTo>
                                  <a:pt x="14" y="64"/>
                                  <a:pt x="19" y="45"/>
                                  <a:pt x="22" y="38"/>
                                </a:cubicBezTo>
                                <a:cubicBezTo>
                                  <a:pt x="28" y="26"/>
                                  <a:pt x="52" y="9"/>
                                  <a:pt x="52" y="9"/>
                                </a:cubicBezTo>
                                <a:lnTo>
                                  <a:pt x="44" y="0"/>
                                </a:lnTo>
                                <a:close/>
                              </a:path>
                            </a:pathLst>
                          </a:custGeom>
                          <a:solidFill>
                            <a:srgbClr val="F794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7"/>
                        <wps:cNvSpPr>
                          <a:spLocks/>
                        </wps:cNvSpPr>
                        <wps:spPr bwMode="auto">
                          <a:xfrm>
                            <a:off x="629107" y="899769"/>
                            <a:ext cx="135255" cy="246884"/>
                          </a:xfrm>
                          <a:custGeom>
                            <a:avLst/>
                            <a:gdLst>
                              <a:gd name="T0" fmla="*/ 25 w 36"/>
                              <a:gd name="T1" fmla="*/ 0 h 66"/>
                              <a:gd name="T2" fmla="*/ 14 w 36"/>
                              <a:gd name="T3" fmla="*/ 32 h 66"/>
                              <a:gd name="T4" fmla="*/ 0 w 36"/>
                              <a:gd name="T5" fmla="*/ 41 h 66"/>
                              <a:gd name="T6" fmla="*/ 12 w 36"/>
                              <a:gd name="T7" fmla="*/ 46 h 66"/>
                              <a:gd name="T8" fmla="*/ 25 w 36"/>
                              <a:gd name="T9" fmla="*/ 66 h 66"/>
                              <a:gd name="T10" fmla="*/ 23 w 36"/>
                              <a:gd name="T11" fmla="*/ 40 h 66"/>
                              <a:gd name="T12" fmla="*/ 36 w 36"/>
                              <a:gd name="T13" fmla="*/ 4 h 66"/>
                              <a:gd name="T14" fmla="*/ 25 w 36"/>
                              <a:gd name="T15" fmla="*/ 0 h 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 h="66">
                                <a:moveTo>
                                  <a:pt x="25" y="0"/>
                                </a:moveTo>
                                <a:cubicBezTo>
                                  <a:pt x="25" y="0"/>
                                  <a:pt x="18" y="25"/>
                                  <a:pt x="14" y="32"/>
                                </a:cubicBezTo>
                                <a:cubicBezTo>
                                  <a:pt x="10" y="39"/>
                                  <a:pt x="0" y="41"/>
                                  <a:pt x="0" y="41"/>
                                </a:cubicBezTo>
                                <a:cubicBezTo>
                                  <a:pt x="4" y="44"/>
                                  <a:pt x="8" y="43"/>
                                  <a:pt x="12" y="46"/>
                                </a:cubicBezTo>
                                <a:cubicBezTo>
                                  <a:pt x="18" y="51"/>
                                  <a:pt x="19" y="62"/>
                                  <a:pt x="25" y="66"/>
                                </a:cubicBezTo>
                                <a:cubicBezTo>
                                  <a:pt x="25" y="66"/>
                                  <a:pt x="23" y="48"/>
                                  <a:pt x="23" y="40"/>
                                </a:cubicBezTo>
                                <a:cubicBezTo>
                                  <a:pt x="23" y="28"/>
                                  <a:pt x="36" y="4"/>
                                  <a:pt x="36" y="4"/>
                                </a:cubicBezTo>
                                <a:lnTo>
                                  <a:pt x="25" y="0"/>
                                </a:lnTo>
                                <a:close/>
                              </a:path>
                            </a:pathLst>
                          </a:custGeom>
                          <a:solidFill>
                            <a:srgbClr val="F794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8"/>
                        <wps:cNvSpPr>
                          <a:spLocks/>
                        </wps:cNvSpPr>
                        <wps:spPr bwMode="auto">
                          <a:xfrm>
                            <a:off x="0" y="0"/>
                            <a:ext cx="1734820" cy="1032595"/>
                          </a:xfrm>
                          <a:custGeom>
                            <a:avLst/>
                            <a:gdLst>
                              <a:gd name="T0" fmla="*/ 463 w 463"/>
                              <a:gd name="T1" fmla="*/ 142 h 276"/>
                              <a:gd name="T2" fmla="*/ 428 w 463"/>
                              <a:gd name="T3" fmla="*/ 113 h 276"/>
                              <a:gd name="T4" fmla="*/ 319 w 463"/>
                              <a:gd name="T5" fmla="*/ 87 h 276"/>
                              <a:gd name="T6" fmla="*/ 186 w 463"/>
                              <a:gd name="T7" fmla="*/ 0 h 276"/>
                              <a:gd name="T8" fmla="*/ 193 w 463"/>
                              <a:gd name="T9" fmla="*/ 117 h 276"/>
                              <a:gd name="T10" fmla="*/ 210 w 463"/>
                              <a:gd name="T11" fmla="*/ 147 h 276"/>
                              <a:gd name="T12" fmla="*/ 160 w 463"/>
                              <a:gd name="T13" fmla="*/ 177 h 276"/>
                              <a:gd name="T14" fmla="*/ 10 w 463"/>
                              <a:gd name="T15" fmla="*/ 188 h 276"/>
                              <a:gd name="T16" fmla="*/ 33 w 463"/>
                              <a:gd name="T17" fmla="*/ 212 h 276"/>
                              <a:gd name="T18" fmla="*/ 18 w 463"/>
                              <a:gd name="T19" fmla="*/ 246 h 276"/>
                              <a:gd name="T20" fmla="*/ 146 w 463"/>
                              <a:gd name="T21" fmla="*/ 225 h 276"/>
                              <a:gd name="T22" fmla="*/ 283 w 463"/>
                              <a:gd name="T23" fmla="*/ 271 h 276"/>
                              <a:gd name="T24" fmla="*/ 411 w 463"/>
                              <a:gd name="T25" fmla="*/ 159 h 276"/>
                              <a:gd name="T26" fmla="*/ 463 w 463"/>
                              <a:gd name="T27" fmla="*/ 142 h 2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63" h="276">
                                <a:moveTo>
                                  <a:pt x="463" y="142"/>
                                </a:moveTo>
                                <a:cubicBezTo>
                                  <a:pt x="449" y="135"/>
                                  <a:pt x="428" y="127"/>
                                  <a:pt x="428" y="113"/>
                                </a:cubicBezTo>
                                <a:cubicBezTo>
                                  <a:pt x="425" y="46"/>
                                  <a:pt x="349" y="29"/>
                                  <a:pt x="319" y="87"/>
                                </a:cubicBezTo>
                                <a:cubicBezTo>
                                  <a:pt x="269" y="34"/>
                                  <a:pt x="186" y="0"/>
                                  <a:pt x="186" y="0"/>
                                </a:cubicBezTo>
                                <a:cubicBezTo>
                                  <a:pt x="186" y="0"/>
                                  <a:pt x="165" y="61"/>
                                  <a:pt x="193" y="117"/>
                                </a:cubicBezTo>
                                <a:cubicBezTo>
                                  <a:pt x="198" y="128"/>
                                  <a:pt x="204" y="138"/>
                                  <a:pt x="210" y="147"/>
                                </a:cubicBezTo>
                                <a:cubicBezTo>
                                  <a:pt x="192" y="156"/>
                                  <a:pt x="169" y="169"/>
                                  <a:pt x="160" y="177"/>
                                </a:cubicBezTo>
                                <a:cubicBezTo>
                                  <a:pt x="135" y="174"/>
                                  <a:pt x="24" y="170"/>
                                  <a:pt x="10" y="188"/>
                                </a:cubicBezTo>
                                <a:cubicBezTo>
                                  <a:pt x="0" y="199"/>
                                  <a:pt x="31" y="198"/>
                                  <a:pt x="33" y="212"/>
                                </a:cubicBezTo>
                                <a:cubicBezTo>
                                  <a:pt x="35" y="226"/>
                                  <a:pt x="3" y="236"/>
                                  <a:pt x="18" y="246"/>
                                </a:cubicBezTo>
                                <a:cubicBezTo>
                                  <a:pt x="34" y="257"/>
                                  <a:pt x="143" y="225"/>
                                  <a:pt x="146" y="225"/>
                                </a:cubicBezTo>
                                <a:cubicBezTo>
                                  <a:pt x="150" y="229"/>
                                  <a:pt x="209" y="276"/>
                                  <a:pt x="283" y="271"/>
                                </a:cubicBezTo>
                                <a:cubicBezTo>
                                  <a:pt x="382" y="263"/>
                                  <a:pt x="401" y="196"/>
                                  <a:pt x="411" y="159"/>
                                </a:cubicBezTo>
                                <a:cubicBezTo>
                                  <a:pt x="418" y="134"/>
                                  <a:pt x="463" y="142"/>
                                  <a:pt x="463" y="142"/>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9"/>
                        <wps:cNvSpPr>
                          <a:spLocks/>
                        </wps:cNvSpPr>
                        <wps:spPr bwMode="auto">
                          <a:xfrm>
                            <a:off x="519379" y="131673"/>
                            <a:ext cx="951865" cy="763499"/>
                          </a:xfrm>
                          <a:custGeom>
                            <a:avLst/>
                            <a:gdLst>
                              <a:gd name="T0" fmla="*/ 6 w 254"/>
                              <a:gd name="T1" fmla="*/ 0 h 204"/>
                              <a:gd name="T2" fmla="*/ 143 w 254"/>
                              <a:gd name="T3" fmla="*/ 186 h 204"/>
                              <a:gd name="T4" fmla="*/ 176 w 254"/>
                              <a:gd name="T5" fmla="*/ 66 h 204"/>
                              <a:gd name="T6" fmla="*/ 6 w 254"/>
                              <a:gd name="T7" fmla="*/ 0 h 204"/>
                            </a:gdLst>
                            <a:ahLst/>
                            <a:cxnLst>
                              <a:cxn ang="0">
                                <a:pos x="T0" y="T1"/>
                              </a:cxn>
                              <a:cxn ang="0">
                                <a:pos x="T2" y="T3"/>
                              </a:cxn>
                              <a:cxn ang="0">
                                <a:pos x="T4" y="T5"/>
                              </a:cxn>
                              <a:cxn ang="0">
                                <a:pos x="T6" y="T7"/>
                              </a:cxn>
                            </a:cxnLst>
                            <a:rect l="0" t="0" r="r" b="b"/>
                            <a:pathLst>
                              <a:path w="254" h="204">
                                <a:moveTo>
                                  <a:pt x="6" y="0"/>
                                </a:moveTo>
                                <a:cubicBezTo>
                                  <a:pt x="0" y="67"/>
                                  <a:pt x="50" y="166"/>
                                  <a:pt x="143" y="186"/>
                                </a:cubicBezTo>
                                <a:cubicBezTo>
                                  <a:pt x="228" y="204"/>
                                  <a:pt x="254" y="119"/>
                                  <a:pt x="176" y="66"/>
                                </a:cubicBezTo>
                                <a:cubicBezTo>
                                  <a:pt x="126" y="32"/>
                                  <a:pt x="6" y="0"/>
                                  <a:pt x="6" y="0"/>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9"/>
                      <wpg:cNvGrpSpPr>
                        <a:grpSpLocks noChangeAspect="1"/>
                      </wpg:cNvGrpSpPr>
                      <wpg:grpSpPr>
                        <a:xfrm>
                          <a:off x="0" y="266700"/>
                          <a:ext cx="5946140" cy="535940"/>
                          <a:chOff x="0" y="0"/>
                          <a:chExt cx="5952490" cy="562222"/>
                        </a:xfrm>
                      </wpg:grpSpPr>
                      <wps:wsp>
                        <wps:cNvPr id="31" name="Freeform 31"/>
                        <wps:cNvSpPr>
                          <a:spLocks/>
                        </wps:cNvSpPr>
                        <wps:spPr bwMode="auto">
                          <a:xfrm>
                            <a:off x="0" y="179317"/>
                            <a:ext cx="5952490" cy="382905"/>
                          </a:xfrm>
                          <a:custGeom>
                            <a:avLst/>
                            <a:gdLst>
                              <a:gd name="T0" fmla="*/ 0 w 2179"/>
                              <a:gd name="T1" fmla="*/ 95 h 140"/>
                              <a:gd name="T2" fmla="*/ 317 w 2179"/>
                              <a:gd name="T3" fmla="*/ 57 h 140"/>
                              <a:gd name="T4" fmla="*/ 605 w 2179"/>
                              <a:gd name="T5" fmla="*/ 95 h 140"/>
                              <a:gd name="T6" fmla="*/ 882 w 2179"/>
                              <a:gd name="T7" fmla="*/ 133 h 140"/>
                              <a:gd name="T8" fmla="*/ 1190 w 2179"/>
                              <a:gd name="T9" fmla="*/ 132 h 140"/>
                              <a:gd name="T10" fmla="*/ 1651 w 2179"/>
                              <a:gd name="T11" fmla="*/ 55 h 140"/>
                              <a:gd name="T12" fmla="*/ 2161 w 2179"/>
                              <a:gd name="T13" fmla="*/ 42 h 140"/>
                              <a:gd name="T14" fmla="*/ 2173 w 2179"/>
                              <a:gd name="T15" fmla="*/ 24 h 140"/>
                              <a:gd name="T16" fmla="*/ 1670 w 2179"/>
                              <a:gd name="T17" fmla="*/ 43 h 140"/>
                              <a:gd name="T18" fmla="*/ 1198 w 2179"/>
                              <a:gd name="T19" fmla="*/ 121 h 140"/>
                              <a:gd name="T20" fmla="*/ 888 w 2179"/>
                              <a:gd name="T21" fmla="*/ 121 h 140"/>
                              <a:gd name="T22" fmla="*/ 606 w 2179"/>
                              <a:gd name="T23" fmla="*/ 81 h 140"/>
                              <a:gd name="T24" fmla="*/ 11 w 2179"/>
                              <a:gd name="T25" fmla="*/ 68 h 140"/>
                              <a:gd name="T26" fmla="*/ 0 w 2179"/>
                              <a:gd name="T27" fmla="*/ 95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79" h="140">
                                <a:moveTo>
                                  <a:pt x="0" y="95"/>
                                </a:moveTo>
                                <a:cubicBezTo>
                                  <a:pt x="74" y="59"/>
                                  <a:pt x="197" y="52"/>
                                  <a:pt x="317" y="57"/>
                                </a:cubicBezTo>
                                <a:cubicBezTo>
                                  <a:pt x="414" y="61"/>
                                  <a:pt x="510" y="77"/>
                                  <a:pt x="605" y="95"/>
                                </a:cubicBezTo>
                                <a:cubicBezTo>
                                  <a:pt x="697" y="112"/>
                                  <a:pt x="788" y="126"/>
                                  <a:pt x="882" y="133"/>
                                </a:cubicBezTo>
                                <a:cubicBezTo>
                                  <a:pt x="984" y="140"/>
                                  <a:pt x="1087" y="140"/>
                                  <a:pt x="1190" y="132"/>
                                </a:cubicBezTo>
                                <a:cubicBezTo>
                                  <a:pt x="1346" y="119"/>
                                  <a:pt x="1498" y="83"/>
                                  <a:pt x="1651" y="55"/>
                                </a:cubicBezTo>
                                <a:cubicBezTo>
                                  <a:pt x="1821" y="24"/>
                                  <a:pt x="1990" y="18"/>
                                  <a:pt x="2161" y="42"/>
                                </a:cubicBezTo>
                                <a:cubicBezTo>
                                  <a:pt x="2165" y="42"/>
                                  <a:pt x="2179" y="25"/>
                                  <a:pt x="2173" y="24"/>
                                </a:cubicBezTo>
                                <a:cubicBezTo>
                                  <a:pt x="2004" y="0"/>
                                  <a:pt x="1838" y="13"/>
                                  <a:pt x="1670" y="43"/>
                                </a:cubicBezTo>
                                <a:cubicBezTo>
                                  <a:pt x="1513" y="71"/>
                                  <a:pt x="1358" y="109"/>
                                  <a:pt x="1198" y="121"/>
                                </a:cubicBezTo>
                                <a:cubicBezTo>
                                  <a:pt x="1095" y="130"/>
                                  <a:pt x="991" y="129"/>
                                  <a:pt x="888" y="121"/>
                                </a:cubicBezTo>
                                <a:cubicBezTo>
                                  <a:pt x="793" y="114"/>
                                  <a:pt x="700" y="98"/>
                                  <a:pt x="606" y="81"/>
                                </a:cubicBezTo>
                                <a:cubicBezTo>
                                  <a:pt x="530" y="67"/>
                                  <a:pt x="218" y="4"/>
                                  <a:pt x="11" y="68"/>
                                </a:cubicBezTo>
                                <a:lnTo>
                                  <a:pt x="0" y="95"/>
                                </a:lnTo>
                                <a:close/>
                              </a:path>
                            </a:pathLst>
                          </a:custGeom>
                          <a:solidFill>
                            <a:schemeClr val="tx2"/>
                          </a:solidFill>
                          <a:ln>
                            <a:noFill/>
                          </a:ln>
                          <a:extLst/>
                        </wps:spPr>
                        <wps:bodyPr rot="0" vert="horz" wrap="square" lIns="91440" tIns="45720" rIns="91440" bIns="45720" anchor="t" anchorCtr="0" upright="1">
                          <a:noAutofit/>
                        </wps:bodyPr>
                      </wps:wsp>
                      <wpg:grpSp>
                        <wpg:cNvPr id="32" name="Group 32"/>
                        <wpg:cNvGrpSpPr>
                          <a:grpSpLocks noChangeAspect="1"/>
                        </wpg:cNvGrpSpPr>
                        <wpg:grpSpPr>
                          <a:xfrm rot="21240751" flipH="1">
                            <a:off x="131448" y="0"/>
                            <a:ext cx="444497" cy="322580"/>
                            <a:chOff x="131448" y="0"/>
                            <a:chExt cx="1555750" cy="1195350"/>
                          </a:xfrm>
                        </wpg:grpSpPr>
                        <wps:wsp>
                          <wps:cNvPr id="33" name="Freeform 33"/>
                          <wps:cNvSpPr>
                            <a:spLocks/>
                          </wps:cNvSpPr>
                          <wps:spPr bwMode="auto">
                            <a:xfrm>
                              <a:off x="921490" y="892455"/>
                              <a:ext cx="184150" cy="302895"/>
                            </a:xfrm>
                            <a:custGeom>
                              <a:avLst/>
                              <a:gdLst>
                                <a:gd name="T0" fmla="*/ 45 w 49"/>
                                <a:gd name="T1" fmla="*/ 2 h 81"/>
                                <a:gd name="T2" fmla="*/ 37 w 49"/>
                                <a:gd name="T3" fmla="*/ 48 h 81"/>
                                <a:gd name="T4" fmla="*/ 49 w 49"/>
                                <a:gd name="T5" fmla="*/ 68 h 81"/>
                                <a:gd name="T6" fmla="*/ 30 w 49"/>
                                <a:gd name="T7" fmla="*/ 66 h 81"/>
                                <a:gd name="T8" fmla="*/ 0 w 49"/>
                                <a:gd name="T9" fmla="*/ 81 h 81"/>
                                <a:gd name="T10" fmla="*/ 21 w 49"/>
                                <a:gd name="T11" fmla="*/ 52 h 81"/>
                                <a:gd name="T12" fmla="*/ 30 w 49"/>
                                <a:gd name="T13" fmla="*/ 0 h 81"/>
                                <a:gd name="T14" fmla="*/ 45 w 49"/>
                                <a:gd name="T15" fmla="*/ 2 h 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9" h="81">
                                  <a:moveTo>
                                    <a:pt x="45" y="2"/>
                                  </a:moveTo>
                                  <a:cubicBezTo>
                                    <a:pt x="45" y="2"/>
                                    <a:pt x="37" y="38"/>
                                    <a:pt x="37" y="48"/>
                                  </a:cubicBezTo>
                                  <a:cubicBezTo>
                                    <a:pt x="37" y="59"/>
                                    <a:pt x="49" y="68"/>
                                    <a:pt x="49" y="68"/>
                                  </a:cubicBezTo>
                                  <a:cubicBezTo>
                                    <a:pt x="42" y="69"/>
                                    <a:pt x="37" y="64"/>
                                    <a:pt x="30" y="66"/>
                                  </a:cubicBezTo>
                                  <a:cubicBezTo>
                                    <a:pt x="19" y="68"/>
                                    <a:pt x="9" y="79"/>
                                    <a:pt x="0" y="81"/>
                                  </a:cubicBezTo>
                                  <a:cubicBezTo>
                                    <a:pt x="0" y="81"/>
                                    <a:pt x="16" y="61"/>
                                    <a:pt x="21" y="52"/>
                                  </a:cubicBezTo>
                                  <a:cubicBezTo>
                                    <a:pt x="29" y="38"/>
                                    <a:pt x="30" y="0"/>
                                    <a:pt x="30" y="0"/>
                                  </a:cubicBezTo>
                                  <a:lnTo>
                                    <a:pt x="45" y="2"/>
                                  </a:lnTo>
                                  <a:close/>
                                </a:path>
                              </a:pathLst>
                            </a:custGeom>
                            <a:solidFill>
                              <a:srgbClr val="F794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4"/>
                          <wps:cNvSpPr>
                            <a:spLocks/>
                          </wps:cNvSpPr>
                          <wps:spPr bwMode="auto">
                            <a:xfrm>
                              <a:off x="753240" y="885140"/>
                              <a:ext cx="164465" cy="276860"/>
                            </a:xfrm>
                            <a:custGeom>
                              <a:avLst/>
                              <a:gdLst>
                                <a:gd name="T0" fmla="*/ 44 w 44"/>
                                <a:gd name="T1" fmla="*/ 3 h 74"/>
                                <a:gd name="T2" fmla="*/ 34 w 44"/>
                                <a:gd name="T3" fmla="*/ 45 h 74"/>
                                <a:gd name="T4" fmla="*/ 44 w 44"/>
                                <a:gd name="T5" fmla="*/ 64 h 74"/>
                                <a:gd name="T6" fmla="*/ 27 w 44"/>
                                <a:gd name="T7" fmla="*/ 61 h 74"/>
                                <a:gd name="T8" fmla="*/ 0 w 44"/>
                                <a:gd name="T9" fmla="*/ 74 h 74"/>
                                <a:gd name="T10" fmla="*/ 19 w 44"/>
                                <a:gd name="T11" fmla="*/ 48 h 74"/>
                                <a:gd name="T12" fmla="*/ 30 w 44"/>
                                <a:gd name="T13" fmla="*/ 0 h 74"/>
                                <a:gd name="T14" fmla="*/ 44 w 44"/>
                                <a:gd name="T15" fmla="*/ 3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 h="74">
                                  <a:moveTo>
                                    <a:pt x="44" y="3"/>
                                  </a:moveTo>
                                  <a:cubicBezTo>
                                    <a:pt x="44" y="3"/>
                                    <a:pt x="35" y="35"/>
                                    <a:pt x="34" y="45"/>
                                  </a:cubicBezTo>
                                  <a:cubicBezTo>
                                    <a:pt x="34" y="56"/>
                                    <a:pt x="44" y="64"/>
                                    <a:pt x="44" y="64"/>
                                  </a:cubicBezTo>
                                  <a:cubicBezTo>
                                    <a:pt x="37" y="65"/>
                                    <a:pt x="33" y="61"/>
                                    <a:pt x="27" y="61"/>
                                  </a:cubicBezTo>
                                  <a:cubicBezTo>
                                    <a:pt x="17" y="63"/>
                                    <a:pt x="8" y="74"/>
                                    <a:pt x="0" y="74"/>
                                  </a:cubicBezTo>
                                  <a:cubicBezTo>
                                    <a:pt x="0" y="74"/>
                                    <a:pt x="15" y="56"/>
                                    <a:pt x="19" y="48"/>
                                  </a:cubicBezTo>
                                  <a:cubicBezTo>
                                    <a:pt x="28" y="35"/>
                                    <a:pt x="30" y="0"/>
                                    <a:pt x="30" y="0"/>
                                  </a:cubicBezTo>
                                  <a:lnTo>
                                    <a:pt x="44" y="3"/>
                                  </a:lnTo>
                                  <a:close/>
                                </a:path>
                              </a:pathLst>
                            </a:custGeom>
                            <a:solidFill>
                              <a:srgbClr val="F794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5"/>
                          <wps:cNvSpPr>
                            <a:spLocks/>
                          </wps:cNvSpPr>
                          <wps:spPr bwMode="auto">
                            <a:xfrm>
                              <a:off x="131448" y="0"/>
                              <a:ext cx="1555750" cy="1043940"/>
                            </a:xfrm>
                            <a:custGeom>
                              <a:avLst/>
                              <a:gdLst>
                                <a:gd name="T0" fmla="*/ 376 w 415"/>
                                <a:gd name="T1" fmla="*/ 239 h 279"/>
                                <a:gd name="T2" fmla="*/ 394 w 415"/>
                                <a:gd name="T3" fmla="*/ 219 h 279"/>
                                <a:gd name="T4" fmla="*/ 295 w 415"/>
                                <a:gd name="T5" fmla="*/ 191 h 279"/>
                                <a:gd name="T6" fmla="*/ 164 w 415"/>
                                <a:gd name="T7" fmla="*/ 85 h 279"/>
                                <a:gd name="T8" fmla="*/ 107 w 415"/>
                                <a:gd name="T9" fmla="*/ 4 h 279"/>
                                <a:gd name="T10" fmla="*/ 50 w 415"/>
                                <a:gd name="T11" fmla="*/ 39 h 279"/>
                                <a:gd name="T12" fmla="*/ 0 w 415"/>
                                <a:gd name="T13" fmla="*/ 61 h 279"/>
                                <a:gd name="T14" fmla="*/ 54 w 415"/>
                                <a:gd name="T15" fmla="*/ 80 h 279"/>
                                <a:gd name="T16" fmla="*/ 115 w 415"/>
                                <a:gd name="T17" fmla="*/ 239 h 279"/>
                                <a:gd name="T18" fmla="*/ 306 w 415"/>
                                <a:gd name="T19" fmla="*/ 248 h 279"/>
                                <a:gd name="T20" fmla="*/ 373 w 415"/>
                                <a:gd name="T21" fmla="*/ 261 h 279"/>
                                <a:gd name="T22" fmla="*/ 376 w 415"/>
                                <a:gd name="T23" fmla="*/ 239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15" h="279">
                                  <a:moveTo>
                                    <a:pt x="376" y="239"/>
                                  </a:moveTo>
                                  <a:cubicBezTo>
                                    <a:pt x="385" y="230"/>
                                    <a:pt x="415" y="229"/>
                                    <a:pt x="394" y="219"/>
                                  </a:cubicBezTo>
                                  <a:cubicBezTo>
                                    <a:pt x="338" y="191"/>
                                    <a:pt x="303" y="206"/>
                                    <a:pt x="295" y="191"/>
                                  </a:cubicBezTo>
                                  <a:cubicBezTo>
                                    <a:pt x="270" y="152"/>
                                    <a:pt x="152" y="117"/>
                                    <a:pt x="164" y="85"/>
                                  </a:cubicBezTo>
                                  <a:cubicBezTo>
                                    <a:pt x="168" y="75"/>
                                    <a:pt x="162" y="11"/>
                                    <a:pt x="107" y="4"/>
                                  </a:cubicBezTo>
                                  <a:cubicBezTo>
                                    <a:pt x="73" y="0"/>
                                    <a:pt x="56" y="27"/>
                                    <a:pt x="50" y="39"/>
                                  </a:cubicBezTo>
                                  <a:cubicBezTo>
                                    <a:pt x="44" y="50"/>
                                    <a:pt x="0" y="61"/>
                                    <a:pt x="0" y="61"/>
                                  </a:cubicBezTo>
                                  <a:cubicBezTo>
                                    <a:pt x="0" y="61"/>
                                    <a:pt x="50" y="71"/>
                                    <a:pt x="54" y="80"/>
                                  </a:cubicBezTo>
                                  <a:cubicBezTo>
                                    <a:pt x="61" y="98"/>
                                    <a:pt x="23" y="186"/>
                                    <a:pt x="115" y="239"/>
                                  </a:cubicBezTo>
                                  <a:cubicBezTo>
                                    <a:pt x="185" y="279"/>
                                    <a:pt x="274" y="262"/>
                                    <a:pt x="306" y="248"/>
                                  </a:cubicBezTo>
                                  <a:cubicBezTo>
                                    <a:pt x="323" y="251"/>
                                    <a:pt x="348" y="260"/>
                                    <a:pt x="373" y="261"/>
                                  </a:cubicBezTo>
                                  <a:cubicBezTo>
                                    <a:pt x="391" y="262"/>
                                    <a:pt x="366" y="249"/>
                                    <a:pt x="376" y="239"/>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6"/>
                          <wps:cNvSpPr>
                            <a:spLocks/>
                          </wps:cNvSpPr>
                          <wps:spPr bwMode="auto">
                            <a:xfrm>
                              <a:off x="299698" y="153620"/>
                              <a:ext cx="1200150" cy="762635"/>
                            </a:xfrm>
                            <a:custGeom>
                              <a:avLst/>
                              <a:gdLst>
                                <a:gd name="T0" fmla="*/ 320 w 320"/>
                                <a:gd name="T1" fmla="*/ 123 h 204"/>
                                <a:gd name="T2" fmla="*/ 57 w 320"/>
                                <a:gd name="T3" fmla="*/ 135 h 204"/>
                                <a:gd name="T4" fmla="*/ 176 w 320"/>
                                <a:gd name="T5" fmla="*/ 66 h 204"/>
                                <a:gd name="T6" fmla="*/ 320 w 320"/>
                                <a:gd name="T7" fmla="*/ 123 h 204"/>
                              </a:gdLst>
                              <a:ahLst/>
                              <a:cxnLst>
                                <a:cxn ang="0">
                                  <a:pos x="T0" y="T1"/>
                                </a:cxn>
                                <a:cxn ang="0">
                                  <a:pos x="T2" y="T3"/>
                                </a:cxn>
                                <a:cxn ang="0">
                                  <a:pos x="T4" y="T5"/>
                                </a:cxn>
                                <a:cxn ang="0">
                                  <a:pos x="T6" y="T7"/>
                                </a:cxn>
                              </a:cxnLst>
                              <a:rect l="0" t="0" r="r" b="b"/>
                              <a:pathLst>
                                <a:path w="320" h="204">
                                  <a:moveTo>
                                    <a:pt x="320" y="123"/>
                                  </a:moveTo>
                                  <a:cubicBezTo>
                                    <a:pt x="261" y="180"/>
                                    <a:pt x="119" y="204"/>
                                    <a:pt x="57" y="135"/>
                                  </a:cubicBezTo>
                                  <a:cubicBezTo>
                                    <a:pt x="0" y="71"/>
                                    <a:pt x="93" y="0"/>
                                    <a:pt x="176" y="66"/>
                                  </a:cubicBezTo>
                                  <a:cubicBezTo>
                                    <a:pt x="223" y="103"/>
                                    <a:pt x="320" y="123"/>
                                    <a:pt x="320" y="12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3EE874E1" id="Continuation footer" o:spid="_x0000_s1026" alt="Horizontal curved branch with a bird sitting on the left side and a flying bird above it on the right side" style="position:absolute;margin-left:-36pt;margin-top:684.7pt;width:468pt;height:63.35pt;z-index:251660288;mso-position-vertical-relative:page;mso-width-relative:margin;mso-height-relative:margin" coordsize="59461,8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">
              <v:group id="Group 17" o:spid="_x0000_s1027" style="position:absolute;left:54578;width:4051;height:2565;rotation:-312598fd;flip:x" coordsize="17348,11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">
                <o:lock v:ext="edit" aspectratio="t"/>
                <v:shape id="Freeform 16" o:spid="_x0000_s1028" style="position:absolute;left:5340;top:8266;width:1949;height:2392;visibility:visible;mso-wrap-style:square;v-text-anchor:top" coordsize="5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" path="m44,c44,,25,21,18,25,11,31,,27,,27v2,5,7,6,10,11c13,46,10,57,14,64v,,5,-19,8,-26c28,26,52,9,52,9l44,xe" fillcolor="#f7941e" stroked="f">
                  <v:path arrowok="t" o:connecttype="custom" o:connectlocs="164953,0;67481,93464;0,100941;37489,142065;52485,239268;82477,142065;194945,33647;164953,0" o:connectangles="0,0,0,0,0,0,0,0"/>
                </v:shape>
                <v:shape id="Freeform 17" o:spid="_x0000_s1029" style="position:absolute;left:6291;top:8997;width:1352;height:2469;visibility:visible;mso-wrap-style:square;v-text-anchor:top" coordsize="3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" path="m25,v,,-7,25,-11,32c10,39,,41,,41v4,3,8,2,12,5c18,51,19,62,25,66v,,-2,-18,-2,-26c23,28,36,4,36,4l25,xe" fillcolor="#f7941e" stroked="f">
                  <v:path arrowok="t" o:connecttype="custom" o:connectlocs="93927,0;52599,119701;0,153367;45085,172071;93927,246884;86413,149627;135255,14963;93927,0" o:connectangles="0,0,0,0,0,0,0,0"/>
                </v:shape>
                <v:shape id="Freeform 18" o:spid="_x0000_s1030" style="position:absolute;width:17348;height:10325;visibility:visible;mso-wrap-style:square;v-text-anchor:top" coordsize="46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" path="m463,142v-14,-7,-35,-15,-35,-29c425,46,349,29,319,87,269,34,186,,186,v,,-21,61,7,117c198,128,204,138,210,147v-18,9,-41,22,-50,30c135,174,24,170,10,188,,199,31,198,33,212v2,14,-30,24,-15,34c34,257,143,225,146,225v4,4,63,51,137,46c382,263,401,196,411,159v7,-25,52,-17,52,-17xe" fillcolor="#60c5ba [3205]" stroked="f">
                  <v:path arrowok="t" o:connecttype="custom" o:connectlocs="1734820,531263;1603678,422765;1195265,325492;696926,0;723154,437730;786851,549969;599506,662208;37469,703362;123648,793153;67444,920356;547049,841789;1060376,1013889;1539981,594865;1734820,531263" o:connectangles="0,0,0,0,0,0,0,0,0,0,0,0,0,0"/>
                </v:shape>
                <v:shape id="Freeform 19" o:spid="_x0000_s1031" style="position:absolute;left:5193;top:1316;width:9519;height:7635;visibility:visible;mso-wrap-style:square;v-text-anchor:top" coordsize="25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" path="m6,c,67,50,166,143,186v85,18,111,-67,33,-120c126,32,6,,6,xe" fillcolor="#9fdcd5 [1941]" stroked="f">
                  <v:path arrowok="t" o:connecttype="custom" o:connectlocs="22485,0;535893,696131;659560,247014;22485,0" o:connectangles="0,0,0,0"/>
                </v:shape>
              </v:group>
              <v:group id="Group 9" o:spid="_x0000_s1032" style="position:absolute;top:2667;width:59461;height:5359" coordsize="59524,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o:lock v:ext="edit" aspectratio="t"/>
                <v:shape id="Freeform 31" o:spid="_x0000_s1033" style="position:absolute;top:1793;width:59524;height:3829;visibility:visible;mso-wrap-style:square;v-text-anchor:top" coordsize="217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" path="m,95c74,59,197,52,317,57v97,4,193,20,288,38c697,112,788,126,882,133v102,7,205,7,308,-1c1346,119,1498,83,1651,55,1821,24,1990,18,2161,42v4,,18,-17,12,-18c2004,,1838,13,1670,43v-157,28,-312,66,-472,78c1095,130,991,129,888,121,793,114,700,98,606,81,530,67,218,4,11,68l,95xe" fillcolor="#725e54 [3215]" stroked="f">
                  <v:path arrowok="t" o:connecttype="custom" o:connectlocs="0,259828;865966,155897;1652711,259828;2409406,363760;3250786,361025;4510124,150427;5903318,114872;5936099,65641;4562028,117607;3272640,330939;2425797,330939;1655442,221538;30049,185982;0,259828" o:connectangles="0,0,0,0,0,0,0,0,0,0,0,0,0,0"/>
                </v:shape>
                <v:group id="Group 32" o:spid="_x0000_s1034" style="position:absolute;left:1314;width:4445;height:3225;rotation:392396fd;flip:x" coordorigin="1314" coordsize="15557,11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">
                  <o:lock v:ext="edit" aspectratio="t"/>
                  <v:shape id="Freeform 33" o:spid="_x0000_s1035" style="position:absolute;left:9214;top:8924;width:1842;height:3029;visibility:visible;mso-wrap-style:square;v-text-anchor:top" coordsize="4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" path="m45,2v,,-8,36,-8,46c37,59,49,68,49,68,42,69,37,64,30,66,19,68,9,79,,81,,81,16,61,21,52,29,38,30,,30,l45,2xe" fillcolor="#f7941e" stroked="f">
                    <v:path arrowok="t" o:connecttype="custom" o:connectlocs="169117,7479;139052,179493;184150,254282;112745,246803;0,302895;78921,194451;112745,0;169117,7479" o:connectangles="0,0,0,0,0,0,0,0"/>
                  </v:shape>
                  <v:shape id="Freeform 34" o:spid="_x0000_s1036" style="position:absolute;left:7532;top:8851;width:1645;height:2769;visibility:visible;mso-wrap-style:square;v-text-anchor:top" coordsize="4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" path="m44,3v,,-9,32,-10,42c34,56,44,64,44,64,37,65,33,61,27,61,17,63,8,74,,74,,74,15,56,19,48,28,35,30,,30,l44,3xe" fillcolor="#f7941e" stroked="f">
                    <v:path arrowok="t" o:connecttype="custom" o:connectlocs="164465,11224;127087,168361;164465,239446;100922,228222;0,276860;71019,179585;112135,0;164465,11224" o:connectangles="0,0,0,0,0,0,0,0"/>
                  </v:shape>
                  <v:shape id="Freeform 35" o:spid="_x0000_s1037" style="position:absolute;left:1314;width:15557;height:10439;visibility:visible;mso-wrap-style:square;v-text-anchor:top" coordsize="415,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" path="m376,239v9,-9,39,-10,18,-20c338,191,303,206,295,191,270,152,152,117,164,85,168,75,162,11,107,4,73,,56,27,50,39,44,50,,61,,61v,,50,10,54,19c61,98,23,186,115,239v70,40,159,23,191,9c323,251,348,260,373,261v18,1,-7,-12,3,-22xe" fillcolor="#60c5ba [3205]" stroked="f">
                    <v:path arrowok="t" o:connecttype="custom" o:connectlocs="1409547,894271;1477025,819437;1105895,714669;614802,318046;401121,14967;187440,145927;0,228245;202435,299338;431111,894271;1147131,927947;1398301,976589;1409547,894271" o:connectangles="0,0,0,0,0,0,0,0,0,0,0,0"/>
                  </v:shape>
                  <v:shape id="Freeform 36" o:spid="_x0000_s1038" style="position:absolute;left:2996;top:1536;width:12002;height:7626;visibility:visible;mso-wrap-style:square;v-text-anchor:top" coordsize="32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" path="m320,123c261,180,119,204,57,135,,71,93,,176,66v47,37,144,57,144,57xe" fillcolor="#9fdcd5 [1941]" stroked="f">
                    <v:path arrowok="t" o:connecttype="custom" o:connectlocs="1200150,459824;213777,504685;660083,246735;1200150,459824" o:connectangles="0,0,0,0"/>
                  </v:shape>
                </v:group>
              </v:group>
              <w10:wrap anchory="page"/>
              <w10:anchorlock/>
            </v:group>
          </w:pict>
        </mc:Fallback>
      </mc:AlternateContent>
    </w:r>
    <w:r w:rsidR="00757E9C">
      <w:t xml:space="preserve">Page </w:t>
    </w:r>
    <w:r w:rsidR="00A15F14">
      <w:fldChar w:fldCharType="begin"/>
    </w:r>
    <w:r w:rsidR="00757E9C">
      <w:instrText xml:space="preserve"> Page \# 0# </w:instrText>
    </w:r>
    <w:r w:rsidR="00A15F14">
      <w:fldChar w:fldCharType="separate"/>
    </w:r>
    <w:r>
      <w:rPr>
        <w:noProof/>
      </w:rPr>
      <w:t>04</w:t>
    </w:r>
    <w:r w:rsidR="00A15F1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FC4" w:rsidRDefault="00211228" w:rsidP="00752FC4">
    <w:pPr>
      <w:pStyle w:val="Footer"/>
      <w:jc w:val="right"/>
    </w:pPr>
    <w:r>
      <w:rPr>
        <w:noProof/>
        <w:lang w:val="en-CA" w:eastAsia="en-CA"/>
      </w:rPr>
      <mc:AlternateContent>
        <mc:Choice Requires="wpg">
          <w:drawing>
            <wp:inline distT="0" distB="0" distL="0" distR="0">
              <wp:extent cx="5943600" cy="539750"/>
              <wp:effectExtent l="0" t="22860" r="0" b="8890"/>
              <wp:docPr id="1" name="Group 9" descr="Bird sitting on branch"/>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943600" cy="539750"/>
                        <a:chOff x="0" y="0"/>
                        <a:chExt cx="59524" cy="5622"/>
                      </a:xfrm>
                    </wpg:grpSpPr>
                    <wps:wsp>
                      <wps:cNvPr id="2" name="Freeform 38"/>
                      <wps:cNvSpPr>
                        <a:spLocks/>
                      </wps:cNvSpPr>
                      <wps:spPr bwMode="auto">
                        <a:xfrm>
                          <a:off x="0" y="1793"/>
                          <a:ext cx="59524" cy="3829"/>
                        </a:xfrm>
                        <a:custGeom>
                          <a:avLst/>
                          <a:gdLst>
                            <a:gd name="T0" fmla="*/ 0 w 2179"/>
                            <a:gd name="T1" fmla="*/ 259828 h 140"/>
                            <a:gd name="T2" fmla="*/ 865966 w 2179"/>
                            <a:gd name="T3" fmla="*/ 155897 h 140"/>
                            <a:gd name="T4" fmla="*/ 1652711 w 2179"/>
                            <a:gd name="T5" fmla="*/ 259828 h 140"/>
                            <a:gd name="T6" fmla="*/ 2409406 w 2179"/>
                            <a:gd name="T7" fmla="*/ 363760 h 140"/>
                            <a:gd name="T8" fmla="*/ 3250786 w 2179"/>
                            <a:gd name="T9" fmla="*/ 361025 h 140"/>
                            <a:gd name="T10" fmla="*/ 4510124 w 2179"/>
                            <a:gd name="T11" fmla="*/ 150427 h 140"/>
                            <a:gd name="T12" fmla="*/ 5903318 w 2179"/>
                            <a:gd name="T13" fmla="*/ 114872 h 140"/>
                            <a:gd name="T14" fmla="*/ 5936099 w 2179"/>
                            <a:gd name="T15" fmla="*/ 65641 h 140"/>
                            <a:gd name="T16" fmla="*/ 4562028 w 2179"/>
                            <a:gd name="T17" fmla="*/ 117607 h 140"/>
                            <a:gd name="T18" fmla="*/ 3272640 w 2179"/>
                            <a:gd name="T19" fmla="*/ 330939 h 140"/>
                            <a:gd name="T20" fmla="*/ 2425797 w 2179"/>
                            <a:gd name="T21" fmla="*/ 330939 h 140"/>
                            <a:gd name="T22" fmla="*/ 1655442 w 2179"/>
                            <a:gd name="T23" fmla="*/ 221538 h 140"/>
                            <a:gd name="T24" fmla="*/ 30049 w 2179"/>
                            <a:gd name="T25" fmla="*/ 185982 h 140"/>
                            <a:gd name="T26" fmla="*/ 0 w 2179"/>
                            <a:gd name="T27" fmla="*/ 259828 h 140"/>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79" h="140">
                              <a:moveTo>
                                <a:pt x="0" y="95"/>
                              </a:moveTo>
                              <a:cubicBezTo>
                                <a:pt x="74" y="59"/>
                                <a:pt x="197" y="52"/>
                                <a:pt x="317" y="57"/>
                              </a:cubicBezTo>
                              <a:cubicBezTo>
                                <a:pt x="414" y="61"/>
                                <a:pt x="510" y="77"/>
                                <a:pt x="605" y="95"/>
                              </a:cubicBezTo>
                              <a:cubicBezTo>
                                <a:pt x="697" y="112"/>
                                <a:pt x="788" y="126"/>
                                <a:pt x="882" y="133"/>
                              </a:cubicBezTo>
                              <a:cubicBezTo>
                                <a:pt x="984" y="140"/>
                                <a:pt x="1087" y="140"/>
                                <a:pt x="1190" y="132"/>
                              </a:cubicBezTo>
                              <a:cubicBezTo>
                                <a:pt x="1346" y="119"/>
                                <a:pt x="1498" y="83"/>
                                <a:pt x="1651" y="55"/>
                              </a:cubicBezTo>
                              <a:cubicBezTo>
                                <a:pt x="1821" y="24"/>
                                <a:pt x="1990" y="18"/>
                                <a:pt x="2161" y="42"/>
                              </a:cubicBezTo>
                              <a:cubicBezTo>
                                <a:pt x="2165" y="42"/>
                                <a:pt x="2179" y="25"/>
                                <a:pt x="2173" y="24"/>
                              </a:cubicBezTo>
                              <a:cubicBezTo>
                                <a:pt x="2004" y="0"/>
                                <a:pt x="1838" y="13"/>
                                <a:pt x="1670" y="43"/>
                              </a:cubicBezTo>
                              <a:cubicBezTo>
                                <a:pt x="1513" y="71"/>
                                <a:pt x="1358" y="109"/>
                                <a:pt x="1198" y="121"/>
                              </a:cubicBezTo>
                              <a:cubicBezTo>
                                <a:pt x="1095" y="130"/>
                                <a:pt x="991" y="129"/>
                                <a:pt x="888" y="121"/>
                              </a:cubicBezTo>
                              <a:cubicBezTo>
                                <a:pt x="793" y="114"/>
                                <a:pt x="700" y="98"/>
                                <a:pt x="606" y="81"/>
                              </a:cubicBezTo>
                              <a:cubicBezTo>
                                <a:pt x="530" y="67"/>
                                <a:pt x="218" y="4"/>
                                <a:pt x="11" y="68"/>
                              </a:cubicBezTo>
                              <a:lnTo>
                                <a:pt x="0" y="95"/>
                              </a:lnTo>
                              <a:close/>
                            </a:path>
                          </a:pathLst>
                        </a:custGeom>
                        <a:solidFill>
                          <a:schemeClr val="tx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 name="Group 39"/>
                      <wpg:cNvGrpSpPr>
                        <a:grpSpLocks noChangeAspect="1"/>
                      </wpg:cNvGrpSpPr>
                      <wpg:grpSpPr bwMode="auto">
                        <a:xfrm rot="21240751" flipH="1">
                          <a:off x="1314" y="0"/>
                          <a:ext cx="4445" cy="3225"/>
                          <a:chOff x="1314" y="0"/>
                          <a:chExt cx="15557" cy="11953"/>
                        </a:xfrm>
                      </wpg:grpSpPr>
                      <wps:wsp>
                        <wps:cNvPr id="4" name="Freeform 40"/>
                        <wps:cNvSpPr>
                          <a:spLocks/>
                        </wps:cNvSpPr>
                        <wps:spPr bwMode="auto">
                          <a:xfrm>
                            <a:off x="9214" y="8924"/>
                            <a:ext cx="1842" cy="3029"/>
                          </a:xfrm>
                          <a:custGeom>
                            <a:avLst/>
                            <a:gdLst>
                              <a:gd name="T0" fmla="*/ 169117 w 49"/>
                              <a:gd name="T1" fmla="*/ 7479 h 81"/>
                              <a:gd name="T2" fmla="*/ 139052 w 49"/>
                              <a:gd name="T3" fmla="*/ 179493 h 81"/>
                              <a:gd name="T4" fmla="*/ 184150 w 49"/>
                              <a:gd name="T5" fmla="*/ 254282 h 81"/>
                              <a:gd name="T6" fmla="*/ 112745 w 49"/>
                              <a:gd name="T7" fmla="*/ 246803 h 81"/>
                              <a:gd name="T8" fmla="*/ 0 w 49"/>
                              <a:gd name="T9" fmla="*/ 302895 h 81"/>
                              <a:gd name="T10" fmla="*/ 78921 w 49"/>
                              <a:gd name="T11" fmla="*/ 194451 h 81"/>
                              <a:gd name="T12" fmla="*/ 112745 w 49"/>
                              <a:gd name="T13" fmla="*/ 0 h 81"/>
                              <a:gd name="T14" fmla="*/ 169117 w 49"/>
                              <a:gd name="T15" fmla="*/ 7479 h 81"/>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49" h="81">
                                <a:moveTo>
                                  <a:pt x="45" y="2"/>
                                </a:moveTo>
                                <a:cubicBezTo>
                                  <a:pt x="45" y="2"/>
                                  <a:pt x="37" y="38"/>
                                  <a:pt x="37" y="48"/>
                                </a:cubicBezTo>
                                <a:cubicBezTo>
                                  <a:pt x="37" y="59"/>
                                  <a:pt x="49" y="68"/>
                                  <a:pt x="49" y="68"/>
                                </a:cubicBezTo>
                                <a:cubicBezTo>
                                  <a:pt x="42" y="69"/>
                                  <a:pt x="37" y="64"/>
                                  <a:pt x="30" y="66"/>
                                </a:cubicBezTo>
                                <a:cubicBezTo>
                                  <a:pt x="19" y="68"/>
                                  <a:pt x="9" y="79"/>
                                  <a:pt x="0" y="81"/>
                                </a:cubicBezTo>
                                <a:cubicBezTo>
                                  <a:pt x="0" y="81"/>
                                  <a:pt x="16" y="61"/>
                                  <a:pt x="21" y="52"/>
                                </a:cubicBezTo>
                                <a:cubicBezTo>
                                  <a:pt x="29" y="38"/>
                                  <a:pt x="30" y="0"/>
                                  <a:pt x="30" y="0"/>
                                </a:cubicBezTo>
                                <a:lnTo>
                                  <a:pt x="45" y="2"/>
                                </a:lnTo>
                                <a:close/>
                              </a:path>
                            </a:pathLst>
                          </a:custGeom>
                          <a:solidFill>
                            <a:srgbClr val="F794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1"/>
                        <wps:cNvSpPr>
                          <a:spLocks/>
                        </wps:cNvSpPr>
                        <wps:spPr bwMode="auto">
                          <a:xfrm>
                            <a:off x="7532" y="8851"/>
                            <a:ext cx="1645" cy="2769"/>
                          </a:xfrm>
                          <a:custGeom>
                            <a:avLst/>
                            <a:gdLst>
                              <a:gd name="T0" fmla="*/ 164465 w 44"/>
                              <a:gd name="T1" fmla="*/ 11224 h 74"/>
                              <a:gd name="T2" fmla="*/ 127087 w 44"/>
                              <a:gd name="T3" fmla="*/ 168361 h 74"/>
                              <a:gd name="T4" fmla="*/ 164465 w 44"/>
                              <a:gd name="T5" fmla="*/ 239446 h 74"/>
                              <a:gd name="T6" fmla="*/ 100922 w 44"/>
                              <a:gd name="T7" fmla="*/ 228222 h 74"/>
                              <a:gd name="T8" fmla="*/ 0 w 44"/>
                              <a:gd name="T9" fmla="*/ 276860 h 74"/>
                              <a:gd name="T10" fmla="*/ 71019 w 44"/>
                              <a:gd name="T11" fmla="*/ 179585 h 74"/>
                              <a:gd name="T12" fmla="*/ 112135 w 44"/>
                              <a:gd name="T13" fmla="*/ 0 h 74"/>
                              <a:gd name="T14" fmla="*/ 164465 w 44"/>
                              <a:gd name="T15" fmla="*/ 11224 h 7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44" h="74">
                                <a:moveTo>
                                  <a:pt x="44" y="3"/>
                                </a:moveTo>
                                <a:cubicBezTo>
                                  <a:pt x="44" y="3"/>
                                  <a:pt x="35" y="35"/>
                                  <a:pt x="34" y="45"/>
                                </a:cubicBezTo>
                                <a:cubicBezTo>
                                  <a:pt x="34" y="56"/>
                                  <a:pt x="44" y="64"/>
                                  <a:pt x="44" y="64"/>
                                </a:cubicBezTo>
                                <a:cubicBezTo>
                                  <a:pt x="37" y="65"/>
                                  <a:pt x="33" y="61"/>
                                  <a:pt x="27" y="61"/>
                                </a:cubicBezTo>
                                <a:cubicBezTo>
                                  <a:pt x="17" y="63"/>
                                  <a:pt x="8" y="74"/>
                                  <a:pt x="0" y="74"/>
                                </a:cubicBezTo>
                                <a:cubicBezTo>
                                  <a:pt x="0" y="74"/>
                                  <a:pt x="15" y="56"/>
                                  <a:pt x="19" y="48"/>
                                </a:cubicBezTo>
                                <a:cubicBezTo>
                                  <a:pt x="28" y="35"/>
                                  <a:pt x="30" y="0"/>
                                  <a:pt x="30" y="0"/>
                                </a:cubicBezTo>
                                <a:lnTo>
                                  <a:pt x="44" y="3"/>
                                </a:lnTo>
                                <a:close/>
                              </a:path>
                            </a:pathLst>
                          </a:custGeom>
                          <a:solidFill>
                            <a:srgbClr val="F794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2"/>
                        <wps:cNvSpPr>
                          <a:spLocks/>
                        </wps:cNvSpPr>
                        <wps:spPr bwMode="auto">
                          <a:xfrm>
                            <a:off x="1314" y="0"/>
                            <a:ext cx="15557" cy="10439"/>
                          </a:xfrm>
                          <a:custGeom>
                            <a:avLst/>
                            <a:gdLst>
                              <a:gd name="T0" fmla="*/ 1409547 w 415"/>
                              <a:gd name="T1" fmla="*/ 894271 h 279"/>
                              <a:gd name="T2" fmla="*/ 1477025 w 415"/>
                              <a:gd name="T3" fmla="*/ 819437 h 279"/>
                              <a:gd name="T4" fmla="*/ 1105895 w 415"/>
                              <a:gd name="T5" fmla="*/ 714669 h 279"/>
                              <a:gd name="T6" fmla="*/ 614802 w 415"/>
                              <a:gd name="T7" fmla="*/ 318046 h 279"/>
                              <a:gd name="T8" fmla="*/ 401121 w 415"/>
                              <a:gd name="T9" fmla="*/ 14967 h 279"/>
                              <a:gd name="T10" fmla="*/ 187440 w 415"/>
                              <a:gd name="T11" fmla="*/ 145927 h 279"/>
                              <a:gd name="T12" fmla="*/ 0 w 415"/>
                              <a:gd name="T13" fmla="*/ 228245 h 279"/>
                              <a:gd name="T14" fmla="*/ 202435 w 415"/>
                              <a:gd name="T15" fmla="*/ 299338 h 279"/>
                              <a:gd name="T16" fmla="*/ 431111 w 415"/>
                              <a:gd name="T17" fmla="*/ 894271 h 279"/>
                              <a:gd name="T18" fmla="*/ 1147131 w 415"/>
                              <a:gd name="T19" fmla="*/ 927947 h 279"/>
                              <a:gd name="T20" fmla="*/ 1398301 w 415"/>
                              <a:gd name="T21" fmla="*/ 976589 h 279"/>
                              <a:gd name="T22" fmla="*/ 1409547 w 415"/>
                              <a:gd name="T23" fmla="*/ 894271 h 279"/>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15" h="279">
                                <a:moveTo>
                                  <a:pt x="376" y="239"/>
                                </a:moveTo>
                                <a:cubicBezTo>
                                  <a:pt x="385" y="230"/>
                                  <a:pt x="415" y="229"/>
                                  <a:pt x="394" y="219"/>
                                </a:cubicBezTo>
                                <a:cubicBezTo>
                                  <a:pt x="338" y="191"/>
                                  <a:pt x="303" y="206"/>
                                  <a:pt x="295" y="191"/>
                                </a:cubicBezTo>
                                <a:cubicBezTo>
                                  <a:pt x="270" y="152"/>
                                  <a:pt x="152" y="117"/>
                                  <a:pt x="164" y="85"/>
                                </a:cubicBezTo>
                                <a:cubicBezTo>
                                  <a:pt x="168" y="75"/>
                                  <a:pt x="162" y="11"/>
                                  <a:pt x="107" y="4"/>
                                </a:cubicBezTo>
                                <a:cubicBezTo>
                                  <a:pt x="73" y="0"/>
                                  <a:pt x="56" y="27"/>
                                  <a:pt x="50" y="39"/>
                                </a:cubicBezTo>
                                <a:cubicBezTo>
                                  <a:pt x="44" y="50"/>
                                  <a:pt x="0" y="61"/>
                                  <a:pt x="0" y="61"/>
                                </a:cubicBezTo>
                                <a:cubicBezTo>
                                  <a:pt x="0" y="61"/>
                                  <a:pt x="50" y="71"/>
                                  <a:pt x="54" y="80"/>
                                </a:cubicBezTo>
                                <a:cubicBezTo>
                                  <a:pt x="61" y="98"/>
                                  <a:pt x="23" y="186"/>
                                  <a:pt x="115" y="239"/>
                                </a:cubicBezTo>
                                <a:cubicBezTo>
                                  <a:pt x="185" y="279"/>
                                  <a:pt x="274" y="262"/>
                                  <a:pt x="306" y="248"/>
                                </a:cubicBezTo>
                                <a:cubicBezTo>
                                  <a:pt x="323" y="251"/>
                                  <a:pt x="348" y="260"/>
                                  <a:pt x="373" y="261"/>
                                </a:cubicBezTo>
                                <a:cubicBezTo>
                                  <a:pt x="391" y="262"/>
                                  <a:pt x="366" y="249"/>
                                  <a:pt x="376" y="239"/>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43"/>
                        <wps:cNvSpPr>
                          <a:spLocks/>
                        </wps:cNvSpPr>
                        <wps:spPr bwMode="auto">
                          <a:xfrm>
                            <a:off x="2996" y="1536"/>
                            <a:ext cx="12002" cy="7626"/>
                          </a:xfrm>
                          <a:custGeom>
                            <a:avLst/>
                            <a:gdLst>
                              <a:gd name="T0" fmla="*/ 1200150 w 320"/>
                              <a:gd name="T1" fmla="*/ 459824 h 204"/>
                              <a:gd name="T2" fmla="*/ 213777 w 320"/>
                              <a:gd name="T3" fmla="*/ 504685 h 204"/>
                              <a:gd name="T4" fmla="*/ 660083 w 320"/>
                              <a:gd name="T5" fmla="*/ 246735 h 204"/>
                              <a:gd name="T6" fmla="*/ 1200150 w 320"/>
                              <a:gd name="T7" fmla="*/ 459824 h 20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20" h="204">
                                <a:moveTo>
                                  <a:pt x="320" y="123"/>
                                </a:moveTo>
                                <a:cubicBezTo>
                                  <a:pt x="261" y="180"/>
                                  <a:pt x="119" y="204"/>
                                  <a:pt x="57" y="135"/>
                                </a:cubicBezTo>
                                <a:cubicBezTo>
                                  <a:pt x="0" y="71"/>
                                  <a:pt x="93" y="0"/>
                                  <a:pt x="176" y="66"/>
                                </a:cubicBezTo>
                                <a:cubicBezTo>
                                  <a:pt x="223" y="103"/>
                                  <a:pt x="320" y="123"/>
                                  <a:pt x="320" y="12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2D2BC22A" id="Group 9" o:spid="_x0000_s1026" alt="Bird sitting on branch" style="width:468pt;height:42.5pt;mso-position-horizontal-relative:char;mso-position-vertical-relative:line" coordsize="59524,5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">
              <o:lock v:ext="edit" aspectratio="t"/>
              <v:shape id="Freeform 38" o:spid="_x0000_s1027" style="position:absolute;top:1793;width:59524;height:3829;visibility:visible;mso-wrap-style:square;v-text-anchor:top" coordsize="217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" path="m,95c74,59,197,52,317,57v97,4,193,20,288,38c697,112,788,126,882,133v102,7,205,7,308,-1c1346,119,1498,83,1651,55,1821,24,1990,18,2161,42v4,,18,-17,12,-18c2004,,1838,13,1670,43v-157,28,-312,66,-472,78c1095,130,991,129,888,121,793,114,700,98,606,81,530,67,218,4,11,68l,95xe" fillcolor="#725e54 [3215]" stroked="f">
                <v:path arrowok="t" o:connecttype="custom" o:connectlocs="0,7106296;23655695,4263783;45147301,7106296;65818028,9948836;88802105,9874034;123203589,4114178;161261634,3141749;162157117,1795281;124621457,3216551;89399093,9051182;66265783,9051182;45221904,6059064;820852,5086608;0,7106296" o:connectangles="0,0,0,0,0,0,0,0,0,0,0,0,0,0"/>
              </v:shape>
              <v:group id="Group 39" o:spid="_x0000_s1028" style="position:absolute;left:1314;width:4445;height:3225;rotation:392396fd;flip:x" coordorigin="1314" coordsize="15557,11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">
                <o:lock v:ext="edit" aspectratio="t"/>
                <v:shape id="Freeform 40" o:spid="_x0000_s1029" style="position:absolute;left:9214;top:8924;width:1842;height:3029;visibility:visible;mso-wrap-style:square;v-text-anchor:top" coordsize="4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" path="m45,2v,,-8,36,-8,46c37,59,49,68,49,68,42,69,37,64,30,66,19,68,9,79,,81,,81,16,61,21,52,29,38,30,,30,l45,2xe" fillcolor="#f7941e" stroked="f">
                  <v:path arrowok="t" o:connecttype="custom" o:connectlocs="6357419,279678;5227220,6712152;6922537,9508891;4238292,9229213;0,11326777;2966785,7271507;4238292,0;6357419,279678" o:connectangles="0,0,0,0,0,0,0,0"/>
                </v:shape>
                <v:shape id="Freeform 41" o:spid="_x0000_s1030" style="position:absolute;left:7532;top:8851;width:1645;height:2769;visibility:visible;mso-wrap-style:square;v-text-anchor:top" coordsize="4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" path="m44,3v,,-9,32,-10,42c34,56,44,64,44,64,37,65,33,61,27,61,17,63,8,74,,74,,74,15,56,19,48,28,35,30,,30,l44,3xe" fillcolor="#f7941e" stroked="f">
                  <v:path arrowok="t" o:connecttype="custom" o:connectlocs="6148748,419990;4751321,6299887;6148748,8959810;3773107,8539821;0,10359802;2655142,6719877;4192320,0;6148748,419990" o:connectangles="0,0,0,0,0,0,0,0"/>
                </v:shape>
                <v:shape id="Freeform 42" o:spid="_x0000_s1031" style="position:absolute;left:1314;width:15557;height:10439;visibility:visible;mso-wrap-style:square;v-text-anchor:top" coordsize="415,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" path="m376,239v9,-9,39,-10,18,-20c338,191,303,206,295,191,270,152,152,117,164,85,168,75,162,11,107,4,73,,56,27,50,39,44,50,,61,,61v,,50,10,54,19c61,98,23,186,115,239v70,40,159,23,191,9c323,251,348,260,373,261v18,1,-7,-12,3,-22xe" fillcolor="#60c5ba [3205]" stroked="f">
                  <v:path arrowok="t" o:connecttype="custom" o:connectlocs="52839332,33459839;55368862,30659867;41456406,26739891;23046927,11899936;15036721,560002;7026516,5459971;0,8539963;7588630,11199962;16160949,33459839;43002210,34719852;52417756,36539830;52839332,33459839" o:connectangles="0,0,0,0,0,0,0,0,0,0,0,0"/>
                </v:shape>
                <v:shape id="Freeform 43" o:spid="_x0000_s1032" style="position:absolute;left:2996;top:1536;width:12002;height:7626;visibility:visible;mso-wrap-style:square;v-text-anchor:top" coordsize="32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" path="m320,123c261,180,119,204,57,135,,71,93,,176,66v47,37,144,57,144,57xe" fillcolor="#9fdcd5 [1941]" stroked="f">
                  <v:path arrowok="t" o:connecttype="custom" o:connectlocs="45013126,17189303;8017974,18866313;24757238,9223535;45013126,17189303" o:connectangles="0,0,0,0"/>
                </v:shape>
              </v:group>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60A2" w:rsidRDefault="007360A2">
      <w:pPr>
        <w:spacing w:after="0" w:line="240" w:lineRule="auto"/>
      </w:pPr>
      <w:r>
        <w:separator/>
      </w:r>
    </w:p>
    <w:p w:rsidR="007360A2" w:rsidRDefault="007360A2"/>
  </w:footnote>
  <w:footnote w:type="continuationSeparator" w:id="0">
    <w:p w:rsidR="007360A2" w:rsidRDefault="007360A2">
      <w:pPr>
        <w:spacing w:after="0" w:line="240" w:lineRule="auto"/>
      </w:pPr>
      <w:r>
        <w:continuationSeparator/>
      </w:r>
    </w:p>
    <w:p w:rsidR="007360A2" w:rsidRDefault="007360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036"/>
    <w:rsid w:val="000115CE"/>
    <w:rsid w:val="000828F4"/>
    <w:rsid w:val="000F51EC"/>
    <w:rsid w:val="000F7122"/>
    <w:rsid w:val="00181759"/>
    <w:rsid w:val="001B689C"/>
    <w:rsid w:val="00200635"/>
    <w:rsid w:val="00211228"/>
    <w:rsid w:val="002F138A"/>
    <w:rsid w:val="0038000D"/>
    <w:rsid w:val="00380036"/>
    <w:rsid w:val="00385ACF"/>
    <w:rsid w:val="00477474"/>
    <w:rsid w:val="00480B7F"/>
    <w:rsid w:val="00482686"/>
    <w:rsid w:val="004A1893"/>
    <w:rsid w:val="004C4A44"/>
    <w:rsid w:val="005125BB"/>
    <w:rsid w:val="00537F9C"/>
    <w:rsid w:val="00572222"/>
    <w:rsid w:val="005D3DA6"/>
    <w:rsid w:val="00635DFC"/>
    <w:rsid w:val="006B1F68"/>
    <w:rsid w:val="006D2F05"/>
    <w:rsid w:val="007360A2"/>
    <w:rsid w:val="00744EA9"/>
    <w:rsid w:val="00752FC4"/>
    <w:rsid w:val="00757E9C"/>
    <w:rsid w:val="007B4C91"/>
    <w:rsid w:val="007D70F7"/>
    <w:rsid w:val="00830C5F"/>
    <w:rsid w:val="00834A33"/>
    <w:rsid w:val="008737C5"/>
    <w:rsid w:val="00896EE1"/>
    <w:rsid w:val="008C1482"/>
    <w:rsid w:val="008C1B97"/>
    <w:rsid w:val="008D0AA7"/>
    <w:rsid w:val="00912A0A"/>
    <w:rsid w:val="00985764"/>
    <w:rsid w:val="009D5CB8"/>
    <w:rsid w:val="00A15F14"/>
    <w:rsid w:val="00A763AE"/>
    <w:rsid w:val="00B63133"/>
    <w:rsid w:val="00B848EC"/>
    <w:rsid w:val="00BC0F0A"/>
    <w:rsid w:val="00C11980"/>
    <w:rsid w:val="00D04123"/>
    <w:rsid w:val="00D50842"/>
    <w:rsid w:val="00DC7840"/>
    <w:rsid w:val="00F02C9C"/>
    <w:rsid w:val="00F71D73"/>
    <w:rsid w:val="00F763B1"/>
    <w:rsid w:val="00FA402E"/>
    <w:rsid w:val="00FB49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0A9860"/>
  <w15:docId w15:val="{AECA8023-D52F-451C-A9AD-E9763985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5463E"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7122"/>
  </w:style>
  <w:style w:type="paragraph" w:styleId="Heading1">
    <w:name w:val="heading 1"/>
    <w:basedOn w:val="Normal"/>
    <w:next w:val="Normal"/>
    <w:link w:val="Heading1Char"/>
    <w:uiPriority w:val="9"/>
    <w:semiHidden/>
    <w:unhideWhenUsed/>
    <w:qFormat/>
    <w:rsid w:val="000F51EC"/>
    <w:pPr>
      <w:keepNext/>
      <w:keepLines/>
      <w:spacing w:before="480" w:after="0"/>
      <w:outlineLvl w:val="0"/>
    </w:pPr>
    <w:rPr>
      <w:rFonts w:asciiTheme="majorHAnsi" w:eastAsiaTheme="majorEastAsia" w:hAnsiTheme="majorHAnsi" w:cstheme="majorBidi"/>
      <w:b/>
      <w:bCs/>
      <w:color w:val="276B64" w:themeColor="accent2" w:themeShade="80"/>
      <w:sz w:val="28"/>
      <w:szCs w:val="28"/>
    </w:rPr>
  </w:style>
  <w:style w:type="paragraph" w:styleId="Heading2">
    <w:name w:val="heading 2"/>
    <w:basedOn w:val="Normal"/>
    <w:next w:val="Normal"/>
    <w:link w:val="Heading2Char"/>
    <w:uiPriority w:val="9"/>
    <w:semiHidden/>
    <w:unhideWhenUsed/>
    <w:qFormat/>
    <w:rsid w:val="00A15F14"/>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861D0A"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CA2C0F"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CA2C0F"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861D0A"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861D0A"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133"/>
    <w:pPr>
      <w:spacing w:after="0" w:line="240" w:lineRule="auto"/>
    </w:pPr>
  </w:style>
  <w:style w:type="character" w:customStyle="1" w:styleId="HeaderChar">
    <w:name w:val="Header Char"/>
    <w:basedOn w:val="DefaultParagraphFont"/>
    <w:link w:val="Header"/>
    <w:uiPriority w:val="99"/>
    <w:rsid w:val="00B63133"/>
    <w:rPr>
      <w:sz w:val="22"/>
    </w:rPr>
  </w:style>
  <w:style w:type="paragraph" w:styleId="Footer">
    <w:name w:val="footer"/>
    <w:basedOn w:val="Normal"/>
    <w:link w:val="FooterChar"/>
    <w:uiPriority w:val="99"/>
    <w:unhideWhenUsed/>
    <w:rsid w:val="00BC0F0A"/>
    <w:pPr>
      <w:spacing w:after="0" w:line="240" w:lineRule="auto"/>
      <w:ind w:left="-720" w:right="-720"/>
      <w:jc w:val="center"/>
    </w:pPr>
    <w:rPr>
      <w:rFonts w:asciiTheme="majorHAnsi" w:hAnsiTheme="majorHAnsi"/>
      <w:color w:val="276B64" w:themeColor="accent2" w:themeShade="80"/>
    </w:rPr>
  </w:style>
  <w:style w:type="character" w:customStyle="1" w:styleId="FooterChar">
    <w:name w:val="Footer Char"/>
    <w:basedOn w:val="DefaultParagraphFont"/>
    <w:link w:val="Footer"/>
    <w:uiPriority w:val="99"/>
    <w:rsid w:val="00BC0F0A"/>
    <w:rPr>
      <w:rFonts w:asciiTheme="majorHAnsi" w:hAnsiTheme="majorHAnsi"/>
      <w:color w:val="276B64" w:themeColor="accent2" w:themeShade="80"/>
    </w:rPr>
  </w:style>
  <w:style w:type="character" w:styleId="PlaceholderText">
    <w:name w:val="Placeholder Text"/>
    <w:basedOn w:val="DefaultParagraphFont"/>
    <w:uiPriority w:val="99"/>
    <w:semiHidden/>
    <w:rsid w:val="00912A0A"/>
    <w:rPr>
      <w:color w:val="7E7465" w:themeColor="accent5" w:themeShade="BF"/>
      <w:sz w:val="22"/>
    </w:rPr>
  </w:style>
  <w:style w:type="paragraph" w:customStyle="1" w:styleId="Name">
    <w:name w:val="Name"/>
    <w:basedOn w:val="Normal"/>
    <w:uiPriority w:val="1"/>
    <w:qFormat/>
    <w:rsid w:val="000F51EC"/>
    <w:pPr>
      <w:spacing w:after="0" w:line="240" w:lineRule="auto"/>
    </w:pPr>
    <w:rPr>
      <w:rFonts w:asciiTheme="majorHAnsi" w:hAnsiTheme="majorHAnsi"/>
      <w:color w:val="276B64" w:themeColor="accent2" w:themeShade="80"/>
      <w:sz w:val="48"/>
      <w:szCs w:val="48"/>
    </w:rPr>
  </w:style>
  <w:style w:type="paragraph" w:customStyle="1" w:styleId="ContactInfo">
    <w:name w:val="Contact Info"/>
    <w:basedOn w:val="Normal"/>
    <w:uiPriority w:val="3"/>
    <w:qFormat/>
    <w:rsid w:val="000F51EC"/>
    <w:pPr>
      <w:spacing w:after="0"/>
      <w:jc w:val="right"/>
    </w:pPr>
    <w:rPr>
      <w:rFonts w:asciiTheme="majorHAnsi" w:hAnsiTheme="majorHAnsi"/>
      <w:color w:val="276B64" w:themeColor="accent2" w:themeShade="80"/>
      <w:szCs w:val="18"/>
    </w:rPr>
  </w:style>
  <w:style w:type="paragraph" w:styleId="Date">
    <w:name w:val="Date"/>
    <w:basedOn w:val="Normal"/>
    <w:next w:val="Salutation"/>
    <w:link w:val="DateChar"/>
    <w:uiPriority w:val="4"/>
    <w:unhideWhenUsed/>
    <w:qFormat/>
    <w:rsid w:val="00A15F14"/>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A15F14"/>
    <w:pPr>
      <w:spacing w:after="40" w:line="240" w:lineRule="auto"/>
    </w:pPr>
  </w:style>
  <w:style w:type="character" w:customStyle="1" w:styleId="ClosingChar">
    <w:name w:val="Closing Char"/>
    <w:basedOn w:val="DefaultParagraphFont"/>
    <w:link w:val="Closing"/>
    <w:uiPriority w:val="6"/>
    <w:rsid w:val="00752FC4"/>
  </w:style>
  <w:style w:type="character" w:customStyle="1" w:styleId="Heading1Char">
    <w:name w:val="Heading 1 Char"/>
    <w:basedOn w:val="DefaultParagraphFont"/>
    <w:link w:val="Heading1"/>
    <w:uiPriority w:val="9"/>
    <w:semiHidden/>
    <w:rsid w:val="000F51EC"/>
    <w:rPr>
      <w:rFonts w:asciiTheme="majorHAnsi" w:eastAsiaTheme="majorEastAsia" w:hAnsiTheme="majorHAnsi" w:cstheme="majorBidi"/>
      <w:b/>
      <w:bCs/>
      <w:color w:val="276B64" w:themeColor="accent2" w:themeShade="80"/>
      <w:sz w:val="28"/>
      <w:szCs w:val="28"/>
    </w:rPr>
  </w:style>
  <w:style w:type="character" w:customStyle="1" w:styleId="Heading2Char">
    <w:name w:val="Heading 2 Char"/>
    <w:basedOn w:val="DefaultParagraphFont"/>
    <w:link w:val="Heading2"/>
    <w:uiPriority w:val="9"/>
    <w:semiHidden/>
    <w:rsid w:val="00A15F14"/>
    <w:rPr>
      <w:rFonts w:asciiTheme="majorHAnsi" w:eastAsiaTheme="majorEastAsia" w:hAnsiTheme="majorHAnsi" w:cstheme="majorBidi"/>
      <w:b/>
      <w:bCs/>
      <w:color w:val="262626" w:themeColor="text1" w:themeTint="D9"/>
      <w:kern w:val="16"/>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F05133" w:themeColor="accent1" w:frame="1"/>
        <w:left w:val="single" w:sz="2" w:space="10" w:color="F05133" w:themeColor="accent1" w:frame="1"/>
        <w:bottom w:val="single" w:sz="2" w:space="10" w:color="F05133" w:themeColor="accent1" w:frame="1"/>
        <w:right w:val="single" w:sz="2" w:space="10" w:color="F05133" w:themeColor="accent1" w:frame="1"/>
      </w:pBdr>
      <w:ind w:left="1152" w:right="1152"/>
    </w:pPr>
    <w:rPr>
      <w:rFonts w:eastAsiaTheme="minorEastAsia"/>
      <w:i/>
      <w:iCs/>
      <w:color w:val="CA2C0F"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725E54"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BD6" w:themeFill="accent1" w:themeFillTint="33"/>
    </w:tcPr>
    <w:tblStylePr w:type="firstRow">
      <w:rPr>
        <w:b/>
        <w:bCs/>
      </w:rPr>
      <w:tblPr/>
      <w:tcPr>
        <w:shd w:val="clear" w:color="auto" w:fill="F9B9AD" w:themeFill="accent1" w:themeFillTint="66"/>
      </w:tcPr>
    </w:tblStylePr>
    <w:tblStylePr w:type="lastRow">
      <w:rPr>
        <w:b/>
        <w:bCs/>
        <w:color w:val="000000" w:themeColor="text1"/>
      </w:rPr>
      <w:tblPr/>
      <w:tcPr>
        <w:shd w:val="clear" w:color="auto" w:fill="F9B9AD" w:themeFill="accent1" w:themeFillTint="66"/>
      </w:tcPr>
    </w:tblStylePr>
    <w:tblStylePr w:type="firstCol">
      <w:rPr>
        <w:color w:val="FFFFFF" w:themeColor="background1"/>
      </w:rPr>
      <w:tblPr/>
      <w:tcPr>
        <w:shd w:val="clear" w:color="auto" w:fill="CA2C0F" w:themeFill="accent1" w:themeFillShade="BF"/>
      </w:tcPr>
    </w:tblStylePr>
    <w:tblStylePr w:type="lastCol">
      <w:rPr>
        <w:color w:val="FFFFFF" w:themeColor="background1"/>
      </w:rPr>
      <w:tblPr/>
      <w:tcPr>
        <w:shd w:val="clear" w:color="auto" w:fill="CA2C0F" w:themeFill="accent1" w:themeFillShade="BF"/>
      </w:tcPr>
    </w:tblStylePr>
    <w:tblStylePr w:type="band1Vert">
      <w:tblPr/>
      <w:tcPr>
        <w:shd w:val="clear" w:color="auto" w:fill="F7A799" w:themeFill="accent1" w:themeFillTint="7F"/>
      </w:tcPr>
    </w:tblStylePr>
    <w:tblStylePr w:type="band1Horz">
      <w:tblPr/>
      <w:tcPr>
        <w:shd w:val="clear" w:color="auto" w:fill="F7A799"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F1" w:themeFill="accent2" w:themeFillTint="33"/>
    </w:tcPr>
    <w:tblStylePr w:type="firstRow">
      <w:rPr>
        <w:b/>
        <w:bCs/>
      </w:rPr>
      <w:tblPr/>
      <w:tcPr>
        <w:shd w:val="clear" w:color="auto" w:fill="BFE7E3" w:themeFill="accent2" w:themeFillTint="66"/>
      </w:tcPr>
    </w:tblStylePr>
    <w:tblStylePr w:type="lastRow">
      <w:rPr>
        <w:b/>
        <w:bCs/>
        <w:color w:val="000000" w:themeColor="text1"/>
      </w:rPr>
      <w:tblPr/>
      <w:tcPr>
        <w:shd w:val="clear" w:color="auto" w:fill="BFE7E3" w:themeFill="accent2" w:themeFillTint="66"/>
      </w:tcPr>
    </w:tblStylePr>
    <w:tblStylePr w:type="firstCol">
      <w:rPr>
        <w:color w:val="FFFFFF" w:themeColor="background1"/>
      </w:rPr>
      <w:tblPr/>
      <w:tcPr>
        <w:shd w:val="clear" w:color="auto" w:fill="3AA095" w:themeFill="accent2" w:themeFillShade="BF"/>
      </w:tcPr>
    </w:tblStylePr>
    <w:tblStylePr w:type="lastCol">
      <w:rPr>
        <w:color w:val="FFFFFF" w:themeColor="background1"/>
      </w:rPr>
      <w:tblPr/>
      <w:tcPr>
        <w:shd w:val="clear" w:color="auto" w:fill="3AA095" w:themeFill="accent2" w:themeFillShade="BF"/>
      </w:tcPr>
    </w:tblStylePr>
    <w:tblStylePr w:type="band1Vert">
      <w:tblPr/>
      <w:tcPr>
        <w:shd w:val="clear" w:color="auto" w:fill="AFE2DC" w:themeFill="accent2" w:themeFillTint="7F"/>
      </w:tcPr>
    </w:tblStylePr>
    <w:tblStylePr w:type="band1Horz">
      <w:tblPr/>
      <w:tcPr>
        <w:shd w:val="clear" w:color="auto" w:fill="AFE2DC"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8DB" w:themeFill="accent3" w:themeFillTint="33"/>
    </w:tcPr>
    <w:tblStylePr w:type="firstRow">
      <w:rPr>
        <w:b/>
        <w:bCs/>
      </w:rPr>
      <w:tblPr/>
      <w:tcPr>
        <w:shd w:val="clear" w:color="auto" w:fill="EEF2B8" w:themeFill="accent3" w:themeFillTint="66"/>
      </w:tcPr>
    </w:tblStylePr>
    <w:tblStylePr w:type="lastRow">
      <w:rPr>
        <w:b/>
        <w:bCs/>
        <w:color w:val="000000" w:themeColor="text1"/>
      </w:rPr>
      <w:tblPr/>
      <w:tcPr>
        <w:shd w:val="clear" w:color="auto" w:fill="EEF2B8" w:themeFill="accent3" w:themeFillTint="66"/>
      </w:tcPr>
    </w:tblStylePr>
    <w:tblStylePr w:type="firstCol">
      <w:rPr>
        <w:color w:val="FFFFFF" w:themeColor="background1"/>
      </w:rPr>
      <w:tblPr/>
      <w:tcPr>
        <w:shd w:val="clear" w:color="auto" w:fill="B3C021" w:themeFill="accent3" w:themeFillShade="BF"/>
      </w:tcPr>
    </w:tblStylePr>
    <w:tblStylePr w:type="lastCol">
      <w:rPr>
        <w:color w:val="FFFFFF" w:themeColor="background1"/>
      </w:rPr>
      <w:tblPr/>
      <w:tcPr>
        <w:shd w:val="clear" w:color="auto" w:fill="B3C021" w:themeFill="accent3" w:themeFillShade="BF"/>
      </w:tcPr>
    </w:tblStylePr>
    <w:tblStylePr w:type="band1Vert">
      <w:tblPr/>
      <w:tcPr>
        <w:shd w:val="clear" w:color="auto" w:fill="E9EFA6" w:themeFill="accent3" w:themeFillTint="7F"/>
      </w:tcPr>
    </w:tblStylePr>
    <w:tblStylePr w:type="band1Horz">
      <w:tblPr/>
      <w:tcPr>
        <w:shd w:val="clear" w:color="auto" w:fill="E9EFA6"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3F8" w:themeFill="accent4" w:themeFillTint="33"/>
    </w:tcPr>
    <w:tblStylePr w:type="firstRow">
      <w:rPr>
        <w:b/>
        <w:bCs/>
      </w:rPr>
      <w:tblPr/>
      <w:tcPr>
        <w:shd w:val="clear" w:color="auto" w:fill="B3E7F1" w:themeFill="accent4" w:themeFillTint="66"/>
      </w:tcPr>
    </w:tblStylePr>
    <w:tblStylePr w:type="lastRow">
      <w:rPr>
        <w:b/>
        <w:bCs/>
        <w:color w:val="000000" w:themeColor="text1"/>
      </w:rPr>
      <w:tblPr/>
      <w:tcPr>
        <w:shd w:val="clear" w:color="auto" w:fill="B3E7F1" w:themeFill="accent4" w:themeFillTint="66"/>
      </w:tcPr>
    </w:tblStylePr>
    <w:tblStylePr w:type="firstCol">
      <w:rPr>
        <w:color w:val="FFFFFF" w:themeColor="background1"/>
      </w:rPr>
      <w:tblPr/>
      <w:tcPr>
        <w:shd w:val="clear" w:color="auto" w:fill="209DB5" w:themeFill="accent4" w:themeFillShade="BF"/>
      </w:tcPr>
    </w:tblStylePr>
    <w:tblStylePr w:type="lastCol">
      <w:rPr>
        <w:color w:val="FFFFFF" w:themeColor="background1"/>
      </w:rPr>
      <w:tblPr/>
      <w:tcPr>
        <w:shd w:val="clear" w:color="auto" w:fill="209DB5" w:themeFill="accent4" w:themeFillShade="BF"/>
      </w:tcPr>
    </w:tblStylePr>
    <w:tblStylePr w:type="band1Vert">
      <w:tblPr/>
      <w:tcPr>
        <w:shd w:val="clear" w:color="auto" w:fill="A0E1EE" w:themeFill="accent4" w:themeFillTint="7F"/>
      </w:tcPr>
    </w:tblStylePr>
    <w:tblStylePr w:type="band1Horz">
      <w:tblPr/>
      <w:tcPr>
        <w:shd w:val="clear" w:color="auto" w:fill="A0E1EE"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BE8" w:themeFill="accent5" w:themeFillTint="33"/>
    </w:tcPr>
    <w:tblStylePr w:type="firstRow">
      <w:rPr>
        <w:b/>
        <w:bCs/>
      </w:rPr>
      <w:tblPr/>
      <w:tcPr>
        <w:shd w:val="clear" w:color="auto" w:fill="DAD7D1" w:themeFill="accent5" w:themeFillTint="66"/>
      </w:tcPr>
    </w:tblStylePr>
    <w:tblStylePr w:type="lastRow">
      <w:rPr>
        <w:b/>
        <w:bCs/>
        <w:color w:val="000000" w:themeColor="text1"/>
      </w:rPr>
      <w:tblPr/>
      <w:tcPr>
        <w:shd w:val="clear" w:color="auto" w:fill="DAD7D1" w:themeFill="accent5" w:themeFillTint="66"/>
      </w:tcPr>
    </w:tblStylePr>
    <w:tblStylePr w:type="firstCol">
      <w:rPr>
        <w:color w:val="FFFFFF" w:themeColor="background1"/>
      </w:rPr>
      <w:tblPr/>
      <w:tcPr>
        <w:shd w:val="clear" w:color="auto" w:fill="7E7465" w:themeFill="accent5" w:themeFillShade="BF"/>
      </w:tcPr>
    </w:tblStylePr>
    <w:tblStylePr w:type="lastCol">
      <w:rPr>
        <w:color w:val="FFFFFF" w:themeColor="background1"/>
      </w:rPr>
      <w:tblPr/>
      <w:tcPr>
        <w:shd w:val="clear" w:color="auto" w:fill="7E7465" w:themeFill="accent5" w:themeFillShade="BF"/>
      </w:tcPr>
    </w:tblStylePr>
    <w:tblStylePr w:type="band1Vert">
      <w:tblPr/>
      <w:tcPr>
        <w:shd w:val="clear" w:color="auto" w:fill="D1CDC6" w:themeFill="accent5" w:themeFillTint="7F"/>
      </w:tcPr>
    </w:tblStylePr>
    <w:tblStylePr w:type="band1Horz">
      <w:tblPr/>
      <w:tcPr>
        <w:shd w:val="clear" w:color="auto" w:fill="D1CDC6"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DAD6" w:themeFill="accent6" w:themeFillTint="33"/>
    </w:tcPr>
    <w:tblStylePr w:type="firstRow">
      <w:rPr>
        <w:b/>
        <w:bCs/>
      </w:rPr>
      <w:tblPr/>
      <w:tcPr>
        <w:shd w:val="clear" w:color="auto" w:fill="C3B5AE" w:themeFill="accent6" w:themeFillTint="66"/>
      </w:tcPr>
    </w:tblStylePr>
    <w:tblStylePr w:type="lastRow">
      <w:rPr>
        <w:b/>
        <w:bCs/>
        <w:color w:val="000000" w:themeColor="text1"/>
      </w:rPr>
      <w:tblPr/>
      <w:tcPr>
        <w:shd w:val="clear" w:color="auto" w:fill="C3B5AE" w:themeFill="accent6" w:themeFillTint="66"/>
      </w:tcPr>
    </w:tblStylePr>
    <w:tblStylePr w:type="firstCol">
      <w:rPr>
        <w:color w:val="FFFFFF" w:themeColor="background1"/>
      </w:rPr>
      <w:tblPr/>
      <w:tcPr>
        <w:shd w:val="clear" w:color="auto" w:fill="443833" w:themeFill="accent6" w:themeFillShade="BF"/>
      </w:tcPr>
    </w:tblStylePr>
    <w:tblStylePr w:type="lastCol">
      <w:rPr>
        <w:color w:val="FFFFFF" w:themeColor="background1"/>
      </w:rPr>
      <w:tblPr/>
      <w:tcPr>
        <w:shd w:val="clear" w:color="auto" w:fill="443833" w:themeFill="accent6" w:themeFillShade="BF"/>
      </w:tcPr>
    </w:tblStylePr>
    <w:tblStylePr w:type="band1Vert">
      <w:tblPr/>
      <w:tcPr>
        <w:shd w:val="clear" w:color="auto" w:fill="B5A39A" w:themeFill="accent6" w:themeFillTint="7F"/>
      </w:tcPr>
    </w:tblStylePr>
    <w:tblStylePr w:type="band1Horz">
      <w:tblPr/>
      <w:tcPr>
        <w:shd w:val="clear" w:color="auto" w:fill="B5A39A"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EAB9F" w:themeFill="accent2" w:themeFillShade="CC"/>
      </w:tcPr>
    </w:tblStylePr>
    <w:tblStylePr w:type="lastRow">
      <w:rPr>
        <w:b/>
        <w:bCs/>
        <w:color w:val="3EA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EDEA" w:themeFill="accent1" w:themeFillTint="19"/>
    </w:tcPr>
    <w:tblStylePr w:type="firstRow">
      <w:rPr>
        <w:b/>
        <w:bCs/>
        <w:color w:val="FFFFFF" w:themeColor="background1"/>
      </w:rPr>
      <w:tblPr/>
      <w:tcPr>
        <w:tcBorders>
          <w:bottom w:val="single" w:sz="12" w:space="0" w:color="FFFFFF" w:themeColor="background1"/>
        </w:tcBorders>
        <w:shd w:val="clear" w:color="auto" w:fill="3EAB9F" w:themeFill="accent2" w:themeFillShade="CC"/>
      </w:tcPr>
    </w:tblStylePr>
    <w:tblStylePr w:type="lastRow">
      <w:rPr>
        <w:b/>
        <w:bCs/>
        <w:color w:val="3EA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C" w:themeFill="accent1" w:themeFillTint="3F"/>
      </w:tcPr>
    </w:tblStylePr>
    <w:tblStylePr w:type="band1Horz">
      <w:tblPr/>
      <w:tcPr>
        <w:shd w:val="clear" w:color="auto" w:fill="FCDBD6"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FF9F8" w:themeFill="accent2" w:themeFillTint="19"/>
    </w:tcPr>
    <w:tblStylePr w:type="firstRow">
      <w:rPr>
        <w:b/>
        <w:bCs/>
        <w:color w:val="FFFFFF" w:themeColor="background1"/>
      </w:rPr>
      <w:tblPr/>
      <w:tcPr>
        <w:tcBorders>
          <w:bottom w:val="single" w:sz="12" w:space="0" w:color="FFFFFF" w:themeColor="background1"/>
        </w:tcBorders>
        <w:shd w:val="clear" w:color="auto" w:fill="3EAB9F" w:themeFill="accent2" w:themeFillShade="CC"/>
      </w:tcPr>
    </w:tblStylePr>
    <w:tblStylePr w:type="lastRow">
      <w:rPr>
        <w:b/>
        <w:bCs/>
        <w:color w:val="3EA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0ED" w:themeFill="accent2" w:themeFillTint="3F"/>
      </w:tcPr>
    </w:tblStylePr>
    <w:tblStylePr w:type="band1Horz">
      <w:tblPr/>
      <w:tcPr>
        <w:shd w:val="clear" w:color="auto" w:fill="DFF3F1"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AFCED" w:themeFill="accent3" w:themeFillTint="19"/>
    </w:tcPr>
    <w:tblStylePr w:type="firstRow">
      <w:rPr>
        <w:b/>
        <w:bCs/>
        <w:color w:val="FFFFFF" w:themeColor="background1"/>
      </w:rPr>
      <w:tblPr/>
      <w:tcPr>
        <w:tcBorders>
          <w:bottom w:val="single" w:sz="12" w:space="0" w:color="FFFFFF" w:themeColor="background1"/>
        </w:tcBorders>
        <w:shd w:val="clear" w:color="auto" w:fill="23A8C2" w:themeFill="accent4" w:themeFillShade="CC"/>
      </w:tcPr>
    </w:tblStylePr>
    <w:tblStylePr w:type="lastRow">
      <w:rPr>
        <w:b/>
        <w:bCs/>
        <w:color w:val="23A8C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7D3" w:themeFill="accent3" w:themeFillTint="3F"/>
      </w:tcPr>
    </w:tblStylePr>
    <w:tblStylePr w:type="band1Horz">
      <w:tblPr/>
      <w:tcPr>
        <w:shd w:val="clear" w:color="auto" w:fill="F6F8DB"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F9FB" w:themeFill="accent4" w:themeFillTint="19"/>
    </w:tcPr>
    <w:tblStylePr w:type="firstRow">
      <w:rPr>
        <w:b/>
        <w:bCs/>
        <w:color w:val="FFFFFF" w:themeColor="background1"/>
      </w:rPr>
      <w:tblPr/>
      <w:tcPr>
        <w:tcBorders>
          <w:bottom w:val="single" w:sz="12" w:space="0" w:color="FFFFFF" w:themeColor="background1"/>
        </w:tcBorders>
        <w:shd w:val="clear" w:color="auto" w:fill="BFCD24" w:themeFill="accent3" w:themeFillShade="CC"/>
      </w:tcPr>
    </w:tblStylePr>
    <w:tblStylePr w:type="lastRow">
      <w:rPr>
        <w:b/>
        <w:bCs/>
        <w:color w:val="BFCD2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F0F6" w:themeFill="accent4" w:themeFillTint="3F"/>
      </w:tcPr>
    </w:tblStylePr>
    <w:tblStylePr w:type="band1Horz">
      <w:tblPr/>
      <w:tcPr>
        <w:shd w:val="clear" w:color="auto" w:fill="D9F3F8"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5F3" w:themeFill="accent5" w:themeFillTint="19"/>
    </w:tcPr>
    <w:tblStylePr w:type="firstRow">
      <w:rPr>
        <w:b/>
        <w:bCs/>
        <w:color w:val="FFFFFF" w:themeColor="background1"/>
      </w:rPr>
      <w:tblPr/>
      <w:tcPr>
        <w:tcBorders>
          <w:bottom w:val="single" w:sz="12" w:space="0" w:color="FFFFFF" w:themeColor="background1"/>
        </w:tcBorders>
        <w:shd w:val="clear" w:color="auto" w:fill="493C36" w:themeFill="accent6" w:themeFillShade="CC"/>
      </w:tcPr>
    </w:tblStylePr>
    <w:tblStylePr w:type="lastRow">
      <w:rPr>
        <w:b/>
        <w:bCs/>
        <w:color w:val="493C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6E2" w:themeFill="accent5" w:themeFillTint="3F"/>
      </w:tcPr>
    </w:tblStylePr>
    <w:tblStylePr w:type="band1Horz">
      <w:tblPr/>
      <w:tcPr>
        <w:shd w:val="clear" w:color="auto" w:fill="ECEBE8"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0ECEB" w:themeFill="accent6" w:themeFillTint="19"/>
    </w:tcPr>
    <w:tblStylePr w:type="firstRow">
      <w:rPr>
        <w:b/>
        <w:bCs/>
        <w:color w:val="FFFFFF" w:themeColor="background1"/>
      </w:rPr>
      <w:tblPr/>
      <w:tcPr>
        <w:tcBorders>
          <w:bottom w:val="single" w:sz="12" w:space="0" w:color="FFFFFF" w:themeColor="background1"/>
        </w:tcBorders>
        <w:shd w:val="clear" w:color="auto" w:fill="877C6C" w:themeFill="accent5" w:themeFillShade="CC"/>
      </w:tcPr>
    </w:tblStylePr>
    <w:tblStylePr w:type="lastRow">
      <w:rPr>
        <w:b/>
        <w:bCs/>
        <w:color w:val="877C6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1CD" w:themeFill="accent6" w:themeFillTint="3F"/>
      </w:tcPr>
    </w:tblStylePr>
    <w:tblStylePr w:type="band1Horz">
      <w:tblPr/>
      <w:tcPr>
        <w:shd w:val="clear" w:color="auto" w:fill="E1DAD6"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0C5B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0C5BA" w:themeColor="accent2"/>
        <w:left w:val="single" w:sz="4" w:space="0" w:color="F05133" w:themeColor="accent1"/>
        <w:bottom w:val="single" w:sz="4" w:space="0" w:color="F05133" w:themeColor="accent1"/>
        <w:right w:val="single" w:sz="4" w:space="0" w:color="F05133" w:themeColor="accent1"/>
        <w:insideH w:val="single" w:sz="4" w:space="0" w:color="FFFFFF" w:themeColor="background1"/>
        <w:insideV w:val="single" w:sz="4" w:space="0" w:color="FFFFFF" w:themeColor="background1"/>
      </w:tblBorders>
    </w:tblPr>
    <w:tcPr>
      <w:shd w:val="clear" w:color="auto" w:fill="FDEDEA" w:themeFill="accent1" w:themeFillTint="19"/>
    </w:tcPr>
    <w:tblStylePr w:type="firstRow">
      <w:rPr>
        <w:b/>
        <w:bCs/>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2230C" w:themeFill="accent1" w:themeFillShade="99"/>
      </w:tcPr>
    </w:tblStylePr>
    <w:tblStylePr w:type="firstCol">
      <w:rPr>
        <w:color w:val="FFFFFF" w:themeColor="background1"/>
      </w:rPr>
      <w:tblPr/>
      <w:tcPr>
        <w:tcBorders>
          <w:top w:val="nil"/>
          <w:left w:val="nil"/>
          <w:bottom w:val="nil"/>
          <w:right w:val="nil"/>
          <w:insideH w:val="single" w:sz="4" w:space="0" w:color="A2230C" w:themeColor="accent1" w:themeShade="99"/>
          <w:insideV w:val="nil"/>
        </w:tcBorders>
        <w:shd w:val="clear" w:color="auto" w:fill="A2230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2230C" w:themeFill="accent1" w:themeFillShade="99"/>
      </w:tcPr>
    </w:tblStylePr>
    <w:tblStylePr w:type="band1Vert">
      <w:tblPr/>
      <w:tcPr>
        <w:shd w:val="clear" w:color="auto" w:fill="F9B9AD" w:themeFill="accent1" w:themeFillTint="66"/>
      </w:tcPr>
    </w:tblStylePr>
    <w:tblStylePr w:type="band1Horz">
      <w:tblPr/>
      <w:tcPr>
        <w:shd w:val="clear" w:color="auto" w:fill="F7A79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0C5BA" w:themeColor="accent2"/>
        <w:left w:val="single" w:sz="4" w:space="0" w:color="60C5BA" w:themeColor="accent2"/>
        <w:bottom w:val="single" w:sz="4" w:space="0" w:color="60C5BA" w:themeColor="accent2"/>
        <w:right w:val="single" w:sz="4" w:space="0" w:color="60C5BA" w:themeColor="accent2"/>
        <w:insideH w:val="single" w:sz="4" w:space="0" w:color="FFFFFF" w:themeColor="background1"/>
        <w:insideV w:val="single" w:sz="4" w:space="0" w:color="FFFFFF" w:themeColor="background1"/>
      </w:tblBorders>
    </w:tblPr>
    <w:tcPr>
      <w:shd w:val="clear" w:color="auto" w:fill="EFF9F8" w:themeFill="accent2" w:themeFillTint="19"/>
    </w:tcPr>
    <w:tblStylePr w:type="firstRow">
      <w:rPr>
        <w:b/>
        <w:bCs/>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8077" w:themeFill="accent2" w:themeFillShade="99"/>
      </w:tcPr>
    </w:tblStylePr>
    <w:tblStylePr w:type="firstCol">
      <w:rPr>
        <w:color w:val="FFFFFF" w:themeColor="background1"/>
      </w:rPr>
      <w:tblPr/>
      <w:tcPr>
        <w:tcBorders>
          <w:top w:val="nil"/>
          <w:left w:val="nil"/>
          <w:bottom w:val="nil"/>
          <w:right w:val="nil"/>
          <w:insideH w:val="single" w:sz="4" w:space="0" w:color="2F8077" w:themeColor="accent2" w:themeShade="99"/>
          <w:insideV w:val="nil"/>
        </w:tcBorders>
        <w:shd w:val="clear" w:color="auto" w:fill="2F807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F8077" w:themeFill="accent2" w:themeFillShade="99"/>
      </w:tcPr>
    </w:tblStylePr>
    <w:tblStylePr w:type="band1Vert">
      <w:tblPr/>
      <w:tcPr>
        <w:shd w:val="clear" w:color="auto" w:fill="BFE7E3" w:themeFill="accent2" w:themeFillTint="66"/>
      </w:tcPr>
    </w:tblStylePr>
    <w:tblStylePr w:type="band1Horz">
      <w:tblPr/>
      <w:tcPr>
        <w:shd w:val="clear" w:color="auto" w:fill="AFE2D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42C4DD" w:themeColor="accent4"/>
        <w:left w:val="single" w:sz="4" w:space="0" w:color="D5E04E" w:themeColor="accent3"/>
        <w:bottom w:val="single" w:sz="4" w:space="0" w:color="D5E04E" w:themeColor="accent3"/>
        <w:right w:val="single" w:sz="4" w:space="0" w:color="D5E04E" w:themeColor="accent3"/>
        <w:insideH w:val="single" w:sz="4" w:space="0" w:color="FFFFFF" w:themeColor="background1"/>
        <w:insideV w:val="single" w:sz="4" w:space="0" w:color="FFFFFF" w:themeColor="background1"/>
      </w:tblBorders>
    </w:tblPr>
    <w:tcPr>
      <w:shd w:val="clear" w:color="auto" w:fill="FAFCED" w:themeFill="accent3" w:themeFillTint="19"/>
    </w:tcPr>
    <w:tblStylePr w:type="firstRow">
      <w:rPr>
        <w:b/>
        <w:bCs/>
      </w:rPr>
      <w:tblPr/>
      <w:tcPr>
        <w:tcBorders>
          <w:top w:val="nil"/>
          <w:left w:val="nil"/>
          <w:bottom w:val="single" w:sz="24" w:space="0" w:color="42C4D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991B" w:themeFill="accent3" w:themeFillShade="99"/>
      </w:tcPr>
    </w:tblStylePr>
    <w:tblStylePr w:type="firstCol">
      <w:rPr>
        <w:color w:val="FFFFFF" w:themeColor="background1"/>
      </w:rPr>
      <w:tblPr/>
      <w:tcPr>
        <w:tcBorders>
          <w:top w:val="nil"/>
          <w:left w:val="nil"/>
          <w:bottom w:val="nil"/>
          <w:right w:val="nil"/>
          <w:insideH w:val="single" w:sz="4" w:space="0" w:color="8F991B" w:themeColor="accent3" w:themeShade="99"/>
          <w:insideV w:val="nil"/>
        </w:tcBorders>
        <w:shd w:val="clear" w:color="auto" w:fill="8F991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F991B" w:themeFill="accent3" w:themeFillShade="99"/>
      </w:tcPr>
    </w:tblStylePr>
    <w:tblStylePr w:type="band1Vert">
      <w:tblPr/>
      <w:tcPr>
        <w:shd w:val="clear" w:color="auto" w:fill="EEF2B8" w:themeFill="accent3" w:themeFillTint="66"/>
      </w:tcPr>
    </w:tblStylePr>
    <w:tblStylePr w:type="band1Horz">
      <w:tblPr/>
      <w:tcPr>
        <w:shd w:val="clear" w:color="auto" w:fill="E9EFA6"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D5E04E" w:themeColor="accent3"/>
        <w:left w:val="single" w:sz="4" w:space="0" w:color="42C4DD" w:themeColor="accent4"/>
        <w:bottom w:val="single" w:sz="4" w:space="0" w:color="42C4DD" w:themeColor="accent4"/>
        <w:right w:val="single" w:sz="4" w:space="0" w:color="42C4DD" w:themeColor="accent4"/>
        <w:insideH w:val="single" w:sz="4" w:space="0" w:color="FFFFFF" w:themeColor="background1"/>
        <w:insideV w:val="single" w:sz="4" w:space="0" w:color="FFFFFF" w:themeColor="background1"/>
      </w:tblBorders>
    </w:tblPr>
    <w:tcPr>
      <w:shd w:val="clear" w:color="auto" w:fill="ECF9FB" w:themeFill="accent4" w:themeFillTint="19"/>
    </w:tcPr>
    <w:tblStylePr w:type="firstRow">
      <w:rPr>
        <w:b/>
        <w:bCs/>
      </w:rPr>
      <w:tblPr/>
      <w:tcPr>
        <w:tcBorders>
          <w:top w:val="nil"/>
          <w:left w:val="nil"/>
          <w:bottom w:val="single" w:sz="24" w:space="0" w:color="D5E04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7E91" w:themeFill="accent4" w:themeFillShade="99"/>
      </w:tcPr>
    </w:tblStylePr>
    <w:tblStylePr w:type="firstCol">
      <w:rPr>
        <w:color w:val="FFFFFF" w:themeColor="background1"/>
      </w:rPr>
      <w:tblPr/>
      <w:tcPr>
        <w:tcBorders>
          <w:top w:val="nil"/>
          <w:left w:val="nil"/>
          <w:bottom w:val="nil"/>
          <w:right w:val="nil"/>
          <w:insideH w:val="single" w:sz="4" w:space="0" w:color="1A7E91" w:themeColor="accent4" w:themeShade="99"/>
          <w:insideV w:val="nil"/>
        </w:tcBorders>
        <w:shd w:val="clear" w:color="auto" w:fill="1A7E9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A7E91" w:themeFill="accent4" w:themeFillShade="99"/>
      </w:tcPr>
    </w:tblStylePr>
    <w:tblStylePr w:type="band1Vert">
      <w:tblPr/>
      <w:tcPr>
        <w:shd w:val="clear" w:color="auto" w:fill="B3E7F1" w:themeFill="accent4" w:themeFillTint="66"/>
      </w:tcPr>
    </w:tblStylePr>
    <w:tblStylePr w:type="band1Horz">
      <w:tblPr/>
      <w:tcPr>
        <w:shd w:val="clear" w:color="auto" w:fill="A0E1E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5C4C44" w:themeColor="accent6"/>
        <w:left w:val="single" w:sz="4" w:space="0" w:color="A49B8D" w:themeColor="accent5"/>
        <w:bottom w:val="single" w:sz="4" w:space="0" w:color="A49B8D" w:themeColor="accent5"/>
        <w:right w:val="single" w:sz="4" w:space="0" w:color="A49B8D" w:themeColor="accent5"/>
        <w:insideH w:val="single" w:sz="4" w:space="0" w:color="FFFFFF" w:themeColor="background1"/>
        <w:insideV w:val="single" w:sz="4" w:space="0" w:color="FFFFFF" w:themeColor="background1"/>
      </w:tblBorders>
    </w:tblPr>
    <w:tcPr>
      <w:shd w:val="clear" w:color="auto" w:fill="F6F5F3" w:themeFill="accent5" w:themeFillTint="19"/>
    </w:tcPr>
    <w:tblStylePr w:type="firstRow">
      <w:rPr>
        <w:b/>
        <w:bCs/>
      </w:rPr>
      <w:tblPr/>
      <w:tcPr>
        <w:tcBorders>
          <w:top w:val="nil"/>
          <w:left w:val="nil"/>
          <w:bottom w:val="single" w:sz="24" w:space="0" w:color="5C4C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D51" w:themeFill="accent5" w:themeFillShade="99"/>
      </w:tcPr>
    </w:tblStylePr>
    <w:tblStylePr w:type="firstCol">
      <w:rPr>
        <w:color w:val="FFFFFF" w:themeColor="background1"/>
      </w:rPr>
      <w:tblPr/>
      <w:tcPr>
        <w:tcBorders>
          <w:top w:val="nil"/>
          <w:left w:val="nil"/>
          <w:bottom w:val="nil"/>
          <w:right w:val="nil"/>
          <w:insideH w:val="single" w:sz="4" w:space="0" w:color="655D51" w:themeColor="accent5" w:themeShade="99"/>
          <w:insideV w:val="nil"/>
        </w:tcBorders>
        <w:shd w:val="clear" w:color="auto" w:fill="655D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55D51" w:themeFill="accent5" w:themeFillShade="99"/>
      </w:tcPr>
    </w:tblStylePr>
    <w:tblStylePr w:type="band1Vert">
      <w:tblPr/>
      <w:tcPr>
        <w:shd w:val="clear" w:color="auto" w:fill="DAD7D1" w:themeFill="accent5" w:themeFillTint="66"/>
      </w:tcPr>
    </w:tblStylePr>
    <w:tblStylePr w:type="band1Horz">
      <w:tblPr/>
      <w:tcPr>
        <w:shd w:val="clear" w:color="auto" w:fill="D1CDC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49B8D" w:themeColor="accent5"/>
        <w:left w:val="single" w:sz="4" w:space="0" w:color="5C4C44" w:themeColor="accent6"/>
        <w:bottom w:val="single" w:sz="4" w:space="0" w:color="5C4C44" w:themeColor="accent6"/>
        <w:right w:val="single" w:sz="4" w:space="0" w:color="5C4C44" w:themeColor="accent6"/>
        <w:insideH w:val="single" w:sz="4" w:space="0" w:color="FFFFFF" w:themeColor="background1"/>
        <w:insideV w:val="single" w:sz="4" w:space="0" w:color="FFFFFF" w:themeColor="background1"/>
      </w:tblBorders>
    </w:tblPr>
    <w:tcPr>
      <w:shd w:val="clear" w:color="auto" w:fill="F0ECEB" w:themeFill="accent6" w:themeFillTint="19"/>
    </w:tcPr>
    <w:tblStylePr w:type="firstRow">
      <w:rPr>
        <w:b/>
        <w:bCs/>
      </w:rPr>
      <w:tblPr/>
      <w:tcPr>
        <w:tcBorders>
          <w:top w:val="nil"/>
          <w:left w:val="nil"/>
          <w:bottom w:val="single" w:sz="24" w:space="0" w:color="A49B8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2D28" w:themeFill="accent6" w:themeFillShade="99"/>
      </w:tcPr>
    </w:tblStylePr>
    <w:tblStylePr w:type="firstCol">
      <w:rPr>
        <w:color w:val="FFFFFF" w:themeColor="background1"/>
      </w:rPr>
      <w:tblPr/>
      <w:tcPr>
        <w:tcBorders>
          <w:top w:val="nil"/>
          <w:left w:val="nil"/>
          <w:bottom w:val="nil"/>
          <w:right w:val="nil"/>
          <w:insideH w:val="single" w:sz="4" w:space="0" w:color="372D28" w:themeColor="accent6" w:themeShade="99"/>
          <w:insideV w:val="nil"/>
        </w:tcBorders>
        <w:shd w:val="clear" w:color="auto" w:fill="372D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72D28" w:themeFill="accent6" w:themeFillShade="99"/>
      </w:tcPr>
    </w:tblStylePr>
    <w:tblStylePr w:type="band1Vert">
      <w:tblPr/>
      <w:tcPr>
        <w:shd w:val="clear" w:color="auto" w:fill="C3B5AE" w:themeFill="accent6" w:themeFillTint="66"/>
      </w:tcPr>
    </w:tblStylePr>
    <w:tblStylePr w:type="band1Horz">
      <w:tblPr/>
      <w:tcPr>
        <w:shd w:val="clear" w:color="auto" w:fill="B5A39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051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61D0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A2C0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A2C0F" w:themeFill="accent1" w:themeFillShade="BF"/>
      </w:tcPr>
    </w:tblStylePr>
    <w:tblStylePr w:type="band1Vert">
      <w:tblPr/>
      <w:tcPr>
        <w:tcBorders>
          <w:top w:val="nil"/>
          <w:left w:val="nil"/>
          <w:bottom w:val="nil"/>
          <w:right w:val="nil"/>
          <w:insideH w:val="nil"/>
          <w:insideV w:val="nil"/>
        </w:tcBorders>
        <w:shd w:val="clear" w:color="auto" w:fill="CA2C0F" w:themeFill="accent1" w:themeFillShade="BF"/>
      </w:tcPr>
    </w:tblStylePr>
    <w:tblStylePr w:type="band1Horz">
      <w:tblPr/>
      <w:tcPr>
        <w:tcBorders>
          <w:top w:val="nil"/>
          <w:left w:val="nil"/>
          <w:bottom w:val="nil"/>
          <w:right w:val="nil"/>
          <w:insideH w:val="nil"/>
          <w:insideV w:val="nil"/>
        </w:tcBorders>
        <w:shd w:val="clear" w:color="auto" w:fill="CA2C0F"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60C5B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6A6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AA09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AA095" w:themeFill="accent2" w:themeFillShade="BF"/>
      </w:tcPr>
    </w:tblStylePr>
    <w:tblStylePr w:type="band1Vert">
      <w:tblPr/>
      <w:tcPr>
        <w:tcBorders>
          <w:top w:val="nil"/>
          <w:left w:val="nil"/>
          <w:bottom w:val="nil"/>
          <w:right w:val="nil"/>
          <w:insideH w:val="nil"/>
          <w:insideV w:val="nil"/>
        </w:tcBorders>
        <w:shd w:val="clear" w:color="auto" w:fill="3AA095" w:themeFill="accent2" w:themeFillShade="BF"/>
      </w:tcPr>
    </w:tblStylePr>
    <w:tblStylePr w:type="band1Horz">
      <w:tblPr/>
      <w:tcPr>
        <w:tcBorders>
          <w:top w:val="nil"/>
          <w:left w:val="nil"/>
          <w:bottom w:val="nil"/>
          <w:right w:val="nil"/>
          <w:insideH w:val="nil"/>
          <w:insideV w:val="nil"/>
        </w:tcBorders>
        <w:shd w:val="clear" w:color="auto" w:fill="3AA095"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D5E04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7F1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3C02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3C021" w:themeFill="accent3" w:themeFillShade="BF"/>
      </w:tcPr>
    </w:tblStylePr>
    <w:tblStylePr w:type="band1Vert">
      <w:tblPr/>
      <w:tcPr>
        <w:tcBorders>
          <w:top w:val="nil"/>
          <w:left w:val="nil"/>
          <w:bottom w:val="nil"/>
          <w:right w:val="nil"/>
          <w:insideH w:val="nil"/>
          <w:insideV w:val="nil"/>
        </w:tcBorders>
        <w:shd w:val="clear" w:color="auto" w:fill="B3C021" w:themeFill="accent3" w:themeFillShade="BF"/>
      </w:tcPr>
    </w:tblStylePr>
    <w:tblStylePr w:type="band1Horz">
      <w:tblPr/>
      <w:tcPr>
        <w:tcBorders>
          <w:top w:val="nil"/>
          <w:left w:val="nil"/>
          <w:bottom w:val="nil"/>
          <w:right w:val="nil"/>
          <w:insideH w:val="nil"/>
          <w:insideV w:val="nil"/>
        </w:tcBorders>
        <w:shd w:val="clear" w:color="auto" w:fill="B3C021"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2C4D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687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09DB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09DB5" w:themeFill="accent4" w:themeFillShade="BF"/>
      </w:tcPr>
    </w:tblStylePr>
    <w:tblStylePr w:type="band1Vert">
      <w:tblPr/>
      <w:tcPr>
        <w:tcBorders>
          <w:top w:val="nil"/>
          <w:left w:val="nil"/>
          <w:bottom w:val="nil"/>
          <w:right w:val="nil"/>
          <w:insideH w:val="nil"/>
          <w:insideV w:val="nil"/>
        </w:tcBorders>
        <w:shd w:val="clear" w:color="auto" w:fill="209DB5" w:themeFill="accent4" w:themeFillShade="BF"/>
      </w:tcPr>
    </w:tblStylePr>
    <w:tblStylePr w:type="band1Horz">
      <w:tblPr/>
      <w:tcPr>
        <w:tcBorders>
          <w:top w:val="nil"/>
          <w:left w:val="nil"/>
          <w:bottom w:val="nil"/>
          <w:right w:val="nil"/>
          <w:insideH w:val="nil"/>
          <w:insideV w:val="nil"/>
        </w:tcBorders>
        <w:shd w:val="clear" w:color="auto" w:fill="209DB5"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49B8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4D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E74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E7465" w:themeFill="accent5" w:themeFillShade="BF"/>
      </w:tcPr>
    </w:tblStylePr>
    <w:tblStylePr w:type="band1Vert">
      <w:tblPr/>
      <w:tcPr>
        <w:tcBorders>
          <w:top w:val="nil"/>
          <w:left w:val="nil"/>
          <w:bottom w:val="nil"/>
          <w:right w:val="nil"/>
          <w:insideH w:val="nil"/>
          <w:insideV w:val="nil"/>
        </w:tcBorders>
        <w:shd w:val="clear" w:color="auto" w:fill="7E7465" w:themeFill="accent5" w:themeFillShade="BF"/>
      </w:tcPr>
    </w:tblStylePr>
    <w:tblStylePr w:type="band1Horz">
      <w:tblPr/>
      <w:tcPr>
        <w:tcBorders>
          <w:top w:val="nil"/>
          <w:left w:val="nil"/>
          <w:bottom w:val="nil"/>
          <w:right w:val="nil"/>
          <w:insideH w:val="nil"/>
          <w:insideV w:val="nil"/>
        </w:tcBorders>
        <w:shd w:val="clear" w:color="auto" w:fill="7E7465"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5C4C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252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4383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43833" w:themeFill="accent6" w:themeFillShade="BF"/>
      </w:tcPr>
    </w:tblStylePr>
    <w:tblStylePr w:type="band1Vert">
      <w:tblPr/>
      <w:tcPr>
        <w:tcBorders>
          <w:top w:val="nil"/>
          <w:left w:val="nil"/>
          <w:bottom w:val="nil"/>
          <w:right w:val="nil"/>
          <w:insideH w:val="nil"/>
          <w:insideV w:val="nil"/>
        </w:tcBorders>
        <w:shd w:val="clear" w:color="auto" w:fill="443833" w:themeFill="accent6" w:themeFillShade="BF"/>
      </w:tcPr>
    </w:tblStylePr>
    <w:tblStylePr w:type="band1Horz">
      <w:tblPr/>
      <w:tcPr>
        <w:tcBorders>
          <w:top w:val="nil"/>
          <w:left w:val="nil"/>
          <w:bottom w:val="nil"/>
          <w:right w:val="nil"/>
          <w:insideH w:val="nil"/>
          <w:insideV w:val="nil"/>
        </w:tcBorders>
        <w:shd w:val="clear" w:color="auto" w:fill="443833"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276B64"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rPr>
  </w:style>
  <w:style w:type="table" w:customStyle="1" w:styleId="GridTable1Light1">
    <w:name w:val="Grid Table 1 Light1"/>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72222"/>
    <w:pPr>
      <w:spacing w:after="0" w:line="240" w:lineRule="auto"/>
    </w:pPr>
    <w:tblPr>
      <w:tblStyleRowBandSize w:val="1"/>
      <w:tblStyleColBandSize w:val="1"/>
      <w:tblBorders>
        <w:top w:val="single" w:sz="4" w:space="0" w:color="F9B9AD" w:themeColor="accent1" w:themeTint="66"/>
        <w:left w:val="single" w:sz="4" w:space="0" w:color="F9B9AD" w:themeColor="accent1" w:themeTint="66"/>
        <w:bottom w:val="single" w:sz="4" w:space="0" w:color="F9B9AD" w:themeColor="accent1" w:themeTint="66"/>
        <w:right w:val="single" w:sz="4" w:space="0" w:color="F9B9AD" w:themeColor="accent1" w:themeTint="66"/>
        <w:insideH w:val="single" w:sz="4" w:space="0" w:color="F9B9AD" w:themeColor="accent1" w:themeTint="66"/>
        <w:insideV w:val="single" w:sz="4" w:space="0" w:color="F9B9AD" w:themeColor="accent1" w:themeTint="66"/>
      </w:tblBorders>
    </w:tblPr>
    <w:tblStylePr w:type="firstRow">
      <w:rPr>
        <w:b/>
        <w:bCs/>
      </w:rPr>
      <w:tblPr/>
      <w:tcPr>
        <w:tcBorders>
          <w:bottom w:val="single" w:sz="12" w:space="0" w:color="F69684" w:themeColor="accent1" w:themeTint="99"/>
        </w:tcBorders>
      </w:tcPr>
    </w:tblStylePr>
    <w:tblStylePr w:type="lastRow">
      <w:rPr>
        <w:b/>
        <w:bCs/>
      </w:rPr>
      <w:tblPr/>
      <w:tcPr>
        <w:tcBorders>
          <w:top w:val="double" w:sz="2" w:space="0" w:color="F69684"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572222"/>
    <w:pPr>
      <w:spacing w:after="0" w:line="240" w:lineRule="auto"/>
    </w:pPr>
    <w:tblPr>
      <w:tblStyleRowBandSize w:val="1"/>
      <w:tblStyleColBandSize w:val="1"/>
      <w:tblBorders>
        <w:top w:val="single" w:sz="4" w:space="0" w:color="BFE7E3" w:themeColor="accent2" w:themeTint="66"/>
        <w:left w:val="single" w:sz="4" w:space="0" w:color="BFE7E3" w:themeColor="accent2" w:themeTint="66"/>
        <w:bottom w:val="single" w:sz="4" w:space="0" w:color="BFE7E3" w:themeColor="accent2" w:themeTint="66"/>
        <w:right w:val="single" w:sz="4" w:space="0" w:color="BFE7E3" w:themeColor="accent2" w:themeTint="66"/>
        <w:insideH w:val="single" w:sz="4" w:space="0" w:color="BFE7E3" w:themeColor="accent2" w:themeTint="66"/>
        <w:insideV w:val="single" w:sz="4" w:space="0" w:color="BFE7E3" w:themeColor="accent2" w:themeTint="66"/>
      </w:tblBorders>
    </w:tblPr>
    <w:tblStylePr w:type="firstRow">
      <w:rPr>
        <w:b/>
        <w:bCs/>
      </w:rPr>
      <w:tblPr/>
      <w:tcPr>
        <w:tcBorders>
          <w:bottom w:val="single" w:sz="12" w:space="0" w:color="9FDCD5" w:themeColor="accent2" w:themeTint="99"/>
        </w:tcBorders>
      </w:tcPr>
    </w:tblStylePr>
    <w:tblStylePr w:type="lastRow">
      <w:rPr>
        <w:b/>
        <w:bCs/>
      </w:rPr>
      <w:tblPr/>
      <w:tcPr>
        <w:tcBorders>
          <w:top w:val="double" w:sz="2" w:space="0" w:color="9FDCD5"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572222"/>
    <w:pPr>
      <w:spacing w:after="0" w:line="240" w:lineRule="auto"/>
    </w:pPr>
    <w:tblPr>
      <w:tblStyleRowBandSize w:val="1"/>
      <w:tblStyleColBandSize w:val="1"/>
      <w:tblBorders>
        <w:top w:val="single" w:sz="4" w:space="0" w:color="EEF2B8" w:themeColor="accent3" w:themeTint="66"/>
        <w:left w:val="single" w:sz="4" w:space="0" w:color="EEF2B8" w:themeColor="accent3" w:themeTint="66"/>
        <w:bottom w:val="single" w:sz="4" w:space="0" w:color="EEF2B8" w:themeColor="accent3" w:themeTint="66"/>
        <w:right w:val="single" w:sz="4" w:space="0" w:color="EEF2B8" w:themeColor="accent3" w:themeTint="66"/>
        <w:insideH w:val="single" w:sz="4" w:space="0" w:color="EEF2B8" w:themeColor="accent3" w:themeTint="66"/>
        <w:insideV w:val="single" w:sz="4" w:space="0" w:color="EEF2B8" w:themeColor="accent3" w:themeTint="66"/>
      </w:tblBorders>
    </w:tblPr>
    <w:tblStylePr w:type="firstRow">
      <w:rPr>
        <w:b/>
        <w:bCs/>
      </w:rPr>
      <w:tblPr/>
      <w:tcPr>
        <w:tcBorders>
          <w:bottom w:val="single" w:sz="12" w:space="0" w:color="E5EC94" w:themeColor="accent3" w:themeTint="99"/>
        </w:tcBorders>
      </w:tcPr>
    </w:tblStylePr>
    <w:tblStylePr w:type="lastRow">
      <w:rPr>
        <w:b/>
        <w:bCs/>
      </w:rPr>
      <w:tblPr/>
      <w:tcPr>
        <w:tcBorders>
          <w:top w:val="double" w:sz="2" w:space="0" w:color="E5EC94"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572222"/>
    <w:pPr>
      <w:spacing w:after="0" w:line="240" w:lineRule="auto"/>
    </w:pPr>
    <w:tblPr>
      <w:tblStyleRowBandSize w:val="1"/>
      <w:tblStyleColBandSize w:val="1"/>
      <w:tblBorders>
        <w:top w:val="single" w:sz="4" w:space="0" w:color="B3E7F1" w:themeColor="accent4" w:themeTint="66"/>
        <w:left w:val="single" w:sz="4" w:space="0" w:color="B3E7F1" w:themeColor="accent4" w:themeTint="66"/>
        <w:bottom w:val="single" w:sz="4" w:space="0" w:color="B3E7F1" w:themeColor="accent4" w:themeTint="66"/>
        <w:right w:val="single" w:sz="4" w:space="0" w:color="B3E7F1" w:themeColor="accent4" w:themeTint="66"/>
        <w:insideH w:val="single" w:sz="4" w:space="0" w:color="B3E7F1" w:themeColor="accent4" w:themeTint="66"/>
        <w:insideV w:val="single" w:sz="4" w:space="0" w:color="B3E7F1" w:themeColor="accent4" w:themeTint="66"/>
      </w:tblBorders>
    </w:tblPr>
    <w:tblStylePr w:type="firstRow">
      <w:rPr>
        <w:b/>
        <w:bCs/>
      </w:rPr>
      <w:tblPr/>
      <w:tcPr>
        <w:tcBorders>
          <w:bottom w:val="single" w:sz="12" w:space="0" w:color="8DDBEA" w:themeColor="accent4" w:themeTint="99"/>
        </w:tcBorders>
      </w:tcPr>
    </w:tblStylePr>
    <w:tblStylePr w:type="lastRow">
      <w:rPr>
        <w:b/>
        <w:bCs/>
      </w:rPr>
      <w:tblPr/>
      <w:tcPr>
        <w:tcBorders>
          <w:top w:val="double" w:sz="2" w:space="0" w:color="8DDBEA"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72222"/>
    <w:pPr>
      <w:spacing w:after="0" w:line="240" w:lineRule="auto"/>
    </w:pPr>
    <w:tblPr>
      <w:tblStyleRowBandSize w:val="1"/>
      <w:tblStyleColBandSize w:val="1"/>
      <w:tblBorders>
        <w:top w:val="single" w:sz="4" w:space="0" w:color="DAD7D1" w:themeColor="accent5" w:themeTint="66"/>
        <w:left w:val="single" w:sz="4" w:space="0" w:color="DAD7D1" w:themeColor="accent5" w:themeTint="66"/>
        <w:bottom w:val="single" w:sz="4" w:space="0" w:color="DAD7D1" w:themeColor="accent5" w:themeTint="66"/>
        <w:right w:val="single" w:sz="4" w:space="0" w:color="DAD7D1" w:themeColor="accent5" w:themeTint="66"/>
        <w:insideH w:val="single" w:sz="4" w:space="0" w:color="DAD7D1" w:themeColor="accent5" w:themeTint="66"/>
        <w:insideV w:val="single" w:sz="4" w:space="0" w:color="DAD7D1" w:themeColor="accent5" w:themeTint="66"/>
      </w:tblBorders>
    </w:tblPr>
    <w:tblStylePr w:type="firstRow">
      <w:rPr>
        <w:b/>
        <w:bCs/>
      </w:rPr>
      <w:tblPr/>
      <w:tcPr>
        <w:tcBorders>
          <w:bottom w:val="single" w:sz="12" w:space="0" w:color="C8C3BA" w:themeColor="accent5" w:themeTint="99"/>
        </w:tcBorders>
      </w:tcPr>
    </w:tblStylePr>
    <w:tblStylePr w:type="lastRow">
      <w:rPr>
        <w:b/>
        <w:bCs/>
      </w:rPr>
      <w:tblPr/>
      <w:tcPr>
        <w:tcBorders>
          <w:top w:val="double" w:sz="2" w:space="0" w:color="C8C3BA"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572222"/>
    <w:pPr>
      <w:spacing w:after="0" w:line="240" w:lineRule="auto"/>
    </w:pPr>
    <w:tblPr>
      <w:tblStyleRowBandSize w:val="1"/>
      <w:tblStyleColBandSize w:val="1"/>
      <w:tblBorders>
        <w:top w:val="single" w:sz="4" w:space="0" w:color="C3B5AE" w:themeColor="accent6" w:themeTint="66"/>
        <w:left w:val="single" w:sz="4" w:space="0" w:color="C3B5AE" w:themeColor="accent6" w:themeTint="66"/>
        <w:bottom w:val="single" w:sz="4" w:space="0" w:color="C3B5AE" w:themeColor="accent6" w:themeTint="66"/>
        <w:right w:val="single" w:sz="4" w:space="0" w:color="C3B5AE" w:themeColor="accent6" w:themeTint="66"/>
        <w:insideH w:val="single" w:sz="4" w:space="0" w:color="C3B5AE" w:themeColor="accent6" w:themeTint="66"/>
        <w:insideV w:val="single" w:sz="4" w:space="0" w:color="C3B5AE" w:themeColor="accent6" w:themeTint="66"/>
      </w:tblBorders>
    </w:tblPr>
    <w:tblStylePr w:type="firstRow">
      <w:rPr>
        <w:b/>
        <w:bCs/>
      </w:rPr>
      <w:tblPr/>
      <w:tcPr>
        <w:tcBorders>
          <w:bottom w:val="single" w:sz="12" w:space="0" w:color="A59086" w:themeColor="accent6" w:themeTint="99"/>
        </w:tcBorders>
      </w:tcPr>
    </w:tblStylePr>
    <w:tblStylePr w:type="lastRow">
      <w:rPr>
        <w:b/>
        <w:bCs/>
      </w:rPr>
      <w:tblPr/>
      <w:tcPr>
        <w:tcBorders>
          <w:top w:val="double" w:sz="2" w:space="0" w:color="A59086"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572222"/>
    <w:pPr>
      <w:spacing w:after="0" w:line="240" w:lineRule="auto"/>
    </w:pPr>
    <w:tblPr>
      <w:tblStyleRowBandSize w:val="1"/>
      <w:tblStyleColBandSize w:val="1"/>
      <w:tblBorders>
        <w:top w:val="single" w:sz="2" w:space="0" w:color="F69684" w:themeColor="accent1" w:themeTint="99"/>
        <w:bottom w:val="single" w:sz="2" w:space="0" w:color="F69684" w:themeColor="accent1" w:themeTint="99"/>
        <w:insideH w:val="single" w:sz="2" w:space="0" w:color="F69684" w:themeColor="accent1" w:themeTint="99"/>
        <w:insideV w:val="single" w:sz="2" w:space="0" w:color="F69684" w:themeColor="accent1" w:themeTint="99"/>
      </w:tblBorders>
    </w:tblPr>
    <w:tblStylePr w:type="firstRow">
      <w:rPr>
        <w:b/>
        <w:bCs/>
      </w:rPr>
      <w:tblPr/>
      <w:tcPr>
        <w:tcBorders>
          <w:top w:val="nil"/>
          <w:bottom w:val="single" w:sz="12" w:space="0" w:color="F69684" w:themeColor="accent1" w:themeTint="99"/>
          <w:insideH w:val="nil"/>
          <w:insideV w:val="nil"/>
        </w:tcBorders>
        <w:shd w:val="clear" w:color="auto" w:fill="FFFFFF" w:themeFill="background1"/>
      </w:tcPr>
    </w:tblStylePr>
    <w:tblStylePr w:type="lastRow">
      <w:rPr>
        <w:b/>
        <w:bCs/>
      </w:rPr>
      <w:tblPr/>
      <w:tcPr>
        <w:tcBorders>
          <w:top w:val="double" w:sz="2" w:space="0" w:color="F6968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customStyle="1" w:styleId="GridTable2-Accent21">
    <w:name w:val="Grid Table 2 - Accent 21"/>
    <w:basedOn w:val="TableNormal"/>
    <w:uiPriority w:val="47"/>
    <w:rsid w:val="00572222"/>
    <w:pPr>
      <w:spacing w:after="0" w:line="240" w:lineRule="auto"/>
    </w:pPr>
    <w:tblPr>
      <w:tblStyleRowBandSize w:val="1"/>
      <w:tblStyleColBandSize w:val="1"/>
      <w:tblBorders>
        <w:top w:val="single" w:sz="2" w:space="0" w:color="9FDCD5" w:themeColor="accent2" w:themeTint="99"/>
        <w:bottom w:val="single" w:sz="2" w:space="0" w:color="9FDCD5" w:themeColor="accent2" w:themeTint="99"/>
        <w:insideH w:val="single" w:sz="2" w:space="0" w:color="9FDCD5" w:themeColor="accent2" w:themeTint="99"/>
        <w:insideV w:val="single" w:sz="2" w:space="0" w:color="9FDCD5" w:themeColor="accent2" w:themeTint="99"/>
      </w:tblBorders>
    </w:tblPr>
    <w:tblStylePr w:type="firstRow">
      <w:rPr>
        <w:b/>
        <w:bCs/>
      </w:rPr>
      <w:tblPr/>
      <w:tcPr>
        <w:tcBorders>
          <w:top w:val="nil"/>
          <w:bottom w:val="single" w:sz="12" w:space="0" w:color="9FDCD5" w:themeColor="accent2" w:themeTint="99"/>
          <w:insideH w:val="nil"/>
          <w:insideV w:val="nil"/>
        </w:tcBorders>
        <w:shd w:val="clear" w:color="auto" w:fill="FFFFFF" w:themeFill="background1"/>
      </w:tcPr>
    </w:tblStylePr>
    <w:tblStylePr w:type="lastRow">
      <w:rPr>
        <w:b/>
        <w:bCs/>
      </w:rPr>
      <w:tblPr/>
      <w:tcPr>
        <w:tcBorders>
          <w:top w:val="double" w:sz="2" w:space="0" w:color="9FDCD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customStyle="1" w:styleId="GridTable2-Accent31">
    <w:name w:val="Grid Table 2 - Accent 31"/>
    <w:basedOn w:val="TableNormal"/>
    <w:uiPriority w:val="47"/>
    <w:rsid w:val="00572222"/>
    <w:pPr>
      <w:spacing w:after="0" w:line="240" w:lineRule="auto"/>
    </w:pPr>
    <w:tblPr>
      <w:tblStyleRowBandSize w:val="1"/>
      <w:tblStyleColBandSize w:val="1"/>
      <w:tblBorders>
        <w:top w:val="single" w:sz="2" w:space="0" w:color="E5EC94" w:themeColor="accent3" w:themeTint="99"/>
        <w:bottom w:val="single" w:sz="2" w:space="0" w:color="E5EC94" w:themeColor="accent3" w:themeTint="99"/>
        <w:insideH w:val="single" w:sz="2" w:space="0" w:color="E5EC94" w:themeColor="accent3" w:themeTint="99"/>
        <w:insideV w:val="single" w:sz="2" w:space="0" w:color="E5EC94" w:themeColor="accent3" w:themeTint="99"/>
      </w:tblBorders>
    </w:tblPr>
    <w:tblStylePr w:type="firstRow">
      <w:rPr>
        <w:b/>
        <w:bCs/>
      </w:rPr>
      <w:tblPr/>
      <w:tcPr>
        <w:tcBorders>
          <w:top w:val="nil"/>
          <w:bottom w:val="single" w:sz="12" w:space="0" w:color="E5EC94" w:themeColor="accent3" w:themeTint="99"/>
          <w:insideH w:val="nil"/>
          <w:insideV w:val="nil"/>
        </w:tcBorders>
        <w:shd w:val="clear" w:color="auto" w:fill="FFFFFF" w:themeFill="background1"/>
      </w:tcPr>
    </w:tblStylePr>
    <w:tblStylePr w:type="lastRow">
      <w:rPr>
        <w:b/>
        <w:bCs/>
      </w:rPr>
      <w:tblPr/>
      <w:tcPr>
        <w:tcBorders>
          <w:top w:val="double" w:sz="2" w:space="0" w:color="E5EC9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customStyle="1" w:styleId="GridTable2-Accent41">
    <w:name w:val="Grid Table 2 - Accent 41"/>
    <w:basedOn w:val="TableNormal"/>
    <w:uiPriority w:val="47"/>
    <w:rsid w:val="00572222"/>
    <w:pPr>
      <w:spacing w:after="0" w:line="240" w:lineRule="auto"/>
    </w:pPr>
    <w:tblPr>
      <w:tblStyleRowBandSize w:val="1"/>
      <w:tblStyleColBandSize w:val="1"/>
      <w:tblBorders>
        <w:top w:val="single" w:sz="2" w:space="0" w:color="8DDBEA" w:themeColor="accent4" w:themeTint="99"/>
        <w:bottom w:val="single" w:sz="2" w:space="0" w:color="8DDBEA" w:themeColor="accent4" w:themeTint="99"/>
        <w:insideH w:val="single" w:sz="2" w:space="0" w:color="8DDBEA" w:themeColor="accent4" w:themeTint="99"/>
        <w:insideV w:val="single" w:sz="2" w:space="0" w:color="8DDBEA" w:themeColor="accent4" w:themeTint="99"/>
      </w:tblBorders>
    </w:tblPr>
    <w:tblStylePr w:type="firstRow">
      <w:rPr>
        <w:b/>
        <w:bCs/>
      </w:rPr>
      <w:tblPr/>
      <w:tcPr>
        <w:tcBorders>
          <w:top w:val="nil"/>
          <w:bottom w:val="single" w:sz="12" w:space="0" w:color="8DDBEA" w:themeColor="accent4" w:themeTint="99"/>
          <w:insideH w:val="nil"/>
          <w:insideV w:val="nil"/>
        </w:tcBorders>
        <w:shd w:val="clear" w:color="auto" w:fill="FFFFFF" w:themeFill="background1"/>
      </w:tcPr>
    </w:tblStylePr>
    <w:tblStylePr w:type="lastRow">
      <w:rPr>
        <w:b/>
        <w:bCs/>
      </w:rPr>
      <w:tblPr/>
      <w:tcPr>
        <w:tcBorders>
          <w:top w:val="double" w:sz="2" w:space="0" w:color="8DDBE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customStyle="1" w:styleId="GridTable2-Accent51">
    <w:name w:val="Grid Table 2 - Accent 51"/>
    <w:basedOn w:val="TableNormal"/>
    <w:uiPriority w:val="47"/>
    <w:rsid w:val="00572222"/>
    <w:pPr>
      <w:spacing w:after="0" w:line="240" w:lineRule="auto"/>
    </w:pPr>
    <w:tblPr>
      <w:tblStyleRowBandSize w:val="1"/>
      <w:tblStyleColBandSize w:val="1"/>
      <w:tblBorders>
        <w:top w:val="single" w:sz="2" w:space="0" w:color="C8C3BA" w:themeColor="accent5" w:themeTint="99"/>
        <w:bottom w:val="single" w:sz="2" w:space="0" w:color="C8C3BA" w:themeColor="accent5" w:themeTint="99"/>
        <w:insideH w:val="single" w:sz="2" w:space="0" w:color="C8C3BA" w:themeColor="accent5" w:themeTint="99"/>
        <w:insideV w:val="single" w:sz="2" w:space="0" w:color="C8C3BA" w:themeColor="accent5" w:themeTint="99"/>
      </w:tblBorders>
    </w:tblPr>
    <w:tblStylePr w:type="firstRow">
      <w:rPr>
        <w:b/>
        <w:bCs/>
      </w:rPr>
      <w:tblPr/>
      <w:tcPr>
        <w:tcBorders>
          <w:top w:val="nil"/>
          <w:bottom w:val="single" w:sz="12" w:space="0" w:color="C8C3BA" w:themeColor="accent5" w:themeTint="99"/>
          <w:insideH w:val="nil"/>
          <w:insideV w:val="nil"/>
        </w:tcBorders>
        <w:shd w:val="clear" w:color="auto" w:fill="FFFFFF" w:themeFill="background1"/>
      </w:tcPr>
    </w:tblStylePr>
    <w:tblStylePr w:type="lastRow">
      <w:rPr>
        <w:b/>
        <w:bCs/>
      </w:rPr>
      <w:tblPr/>
      <w:tcPr>
        <w:tcBorders>
          <w:top w:val="double" w:sz="2" w:space="0" w:color="C8C3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customStyle="1" w:styleId="GridTable2-Accent61">
    <w:name w:val="Grid Table 2 - Accent 61"/>
    <w:basedOn w:val="TableNormal"/>
    <w:uiPriority w:val="47"/>
    <w:rsid w:val="00572222"/>
    <w:pPr>
      <w:spacing w:after="0" w:line="240" w:lineRule="auto"/>
    </w:pPr>
    <w:tblPr>
      <w:tblStyleRowBandSize w:val="1"/>
      <w:tblStyleColBandSize w:val="1"/>
      <w:tblBorders>
        <w:top w:val="single" w:sz="2" w:space="0" w:color="A59086" w:themeColor="accent6" w:themeTint="99"/>
        <w:bottom w:val="single" w:sz="2" w:space="0" w:color="A59086" w:themeColor="accent6" w:themeTint="99"/>
        <w:insideH w:val="single" w:sz="2" w:space="0" w:color="A59086" w:themeColor="accent6" w:themeTint="99"/>
        <w:insideV w:val="single" w:sz="2" w:space="0" w:color="A59086" w:themeColor="accent6" w:themeTint="99"/>
      </w:tblBorders>
    </w:tblPr>
    <w:tblStylePr w:type="firstRow">
      <w:rPr>
        <w:b/>
        <w:bCs/>
      </w:rPr>
      <w:tblPr/>
      <w:tcPr>
        <w:tcBorders>
          <w:top w:val="nil"/>
          <w:bottom w:val="single" w:sz="12" w:space="0" w:color="A59086" w:themeColor="accent6" w:themeTint="99"/>
          <w:insideH w:val="nil"/>
          <w:insideV w:val="nil"/>
        </w:tcBorders>
        <w:shd w:val="clear" w:color="auto" w:fill="FFFFFF" w:themeFill="background1"/>
      </w:tcPr>
    </w:tblStylePr>
    <w:tblStylePr w:type="lastRow">
      <w:rPr>
        <w:b/>
        <w:bCs/>
      </w:rPr>
      <w:tblPr/>
      <w:tcPr>
        <w:tcBorders>
          <w:top w:val="double" w:sz="2" w:space="0" w:color="A5908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customStyle="1" w:styleId="GridTable31">
    <w:name w:val="Grid Table 31"/>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572222"/>
    <w:pPr>
      <w:spacing w:after="0" w:line="240" w:lineRule="auto"/>
    </w:p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6" w:themeFill="accent1" w:themeFillTint="33"/>
      </w:tcPr>
    </w:tblStylePr>
    <w:tblStylePr w:type="band1Horz">
      <w:tblPr/>
      <w:tcPr>
        <w:shd w:val="clear" w:color="auto" w:fill="FCDBD6" w:themeFill="accent1" w:themeFillTint="33"/>
      </w:tcPr>
    </w:tblStylePr>
    <w:tblStylePr w:type="neCell">
      <w:tblPr/>
      <w:tcPr>
        <w:tcBorders>
          <w:bottom w:val="single" w:sz="4" w:space="0" w:color="F69684" w:themeColor="accent1" w:themeTint="99"/>
        </w:tcBorders>
      </w:tcPr>
    </w:tblStylePr>
    <w:tblStylePr w:type="nwCell">
      <w:tblPr/>
      <w:tcPr>
        <w:tcBorders>
          <w:bottom w:val="single" w:sz="4" w:space="0" w:color="F69684" w:themeColor="accent1" w:themeTint="99"/>
        </w:tcBorders>
      </w:tcPr>
    </w:tblStylePr>
    <w:tblStylePr w:type="seCell">
      <w:tblPr/>
      <w:tcPr>
        <w:tcBorders>
          <w:top w:val="single" w:sz="4" w:space="0" w:color="F69684" w:themeColor="accent1" w:themeTint="99"/>
        </w:tcBorders>
      </w:tcPr>
    </w:tblStylePr>
    <w:tblStylePr w:type="swCell">
      <w:tblPr/>
      <w:tcPr>
        <w:tcBorders>
          <w:top w:val="single" w:sz="4" w:space="0" w:color="F69684" w:themeColor="accent1" w:themeTint="99"/>
        </w:tcBorders>
      </w:tcPr>
    </w:tblStylePr>
  </w:style>
  <w:style w:type="table" w:customStyle="1" w:styleId="GridTable3-Accent21">
    <w:name w:val="Grid Table 3 - Accent 21"/>
    <w:basedOn w:val="TableNormal"/>
    <w:uiPriority w:val="48"/>
    <w:rsid w:val="00572222"/>
    <w:pPr>
      <w:spacing w:after="0" w:line="240" w:lineRule="auto"/>
    </w:p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1" w:themeFill="accent2" w:themeFillTint="33"/>
      </w:tcPr>
    </w:tblStylePr>
    <w:tblStylePr w:type="band1Horz">
      <w:tblPr/>
      <w:tcPr>
        <w:shd w:val="clear" w:color="auto" w:fill="DFF3F1" w:themeFill="accent2" w:themeFillTint="33"/>
      </w:tcPr>
    </w:tblStylePr>
    <w:tblStylePr w:type="neCell">
      <w:tblPr/>
      <w:tcPr>
        <w:tcBorders>
          <w:bottom w:val="single" w:sz="4" w:space="0" w:color="9FDCD5" w:themeColor="accent2" w:themeTint="99"/>
        </w:tcBorders>
      </w:tcPr>
    </w:tblStylePr>
    <w:tblStylePr w:type="nwCell">
      <w:tblPr/>
      <w:tcPr>
        <w:tcBorders>
          <w:bottom w:val="single" w:sz="4" w:space="0" w:color="9FDCD5" w:themeColor="accent2" w:themeTint="99"/>
        </w:tcBorders>
      </w:tcPr>
    </w:tblStylePr>
    <w:tblStylePr w:type="seCell">
      <w:tblPr/>
      <w:tcPr>
        <w:tcBorders>
          <w:top w:val="single" w:sz="4" w:space="0" w:color="9FDCD5" w:themeColor="accent2" w:themeTint="99"/>
        </w:tcBorders>
      </w:tcPr>
    </w:tblStylePr>
    <w:tblStylePr w:type="swCell">
      <w:tblPr/>
      <w:tcPr>
        <w:tcBorders>
          <w:top w:val="single" w:sz="4" w:space="0" w:color="9FDCD5" w:themeColor="accent2" w:themeTint="99"/>
        </w:tcBorders>
      </w:tcPr>
    </w:tblStylePr>
  </w:style>
  <w:style w:type="table" w:customStyle="1" w:styleId="GridTable3-Accent31">
    <w:name w:val="Grid Table 3 - Accent 31"/>
    <w:basedOn w:val="TableNormal"/>
    <w:uiPriority w:val="48"/>
    <w:rsid w:val="00572222"/>
    <w:pPr>
      <w:spacing w:after="0" w:line="240" w:lineRule="auto"/>
    </w:p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B" w:themeFill="accent3" w:themeFillTint="33"/>
      </w:tcPr>
    </w:tblStylePr>
    <w:tblStylePr w:type="band1Horz">
      <w:tblPr/>
      <w:tcPr>
        <w:shd w:val="clear" w:color="auto" w:fill="F6F8DB" w:themeFill="accent3" w:themeFillTint="33"/>
      </w:tcPr>
    </w:tblStylePr>
    <w:tblStylePr w:type="neCell">
      <w:tblPr/>
      <w:tcPr>
        <w:tcBorders>
          <w:bottom w:val="single" w:sz="4" w:space="0" w:color="E5EC94" w:themeColor="accent3" w:themeTint="99"/>
        </w:tcBorders>
      </w:tcPr>
    </w:tblStylePr>
    <w:tblStylePr w:type="nwCell">
      <w:tblPr/>
      <w:tcPr>
        <w:tcBorders>
          <w:bottom w:val="single" w:sz="4" w:space="0" w:color="E5EC94" w:themeColor="accent3" w:themeTint="99"/>
        </w:tcBorders>
      </w:tcPr>
    </w:tblStylePr>
    <w:tblStylePr w:type="seCell">
      <w:tblPr/>
      <w:tcPr>
        <w:tcBorders>
          <w:top w:val="single" w:sz="4" w:space="0" w:color="E5EC94" w:themeColor="accent3" w:themeTint="99"/>
        </w:tcBorders>
      </w:tcPr>
    </w:tblStylePr>
    <w:tblStylePr w:type="swCell">
      <w:tblPr/>
      <w:tcPr>
        <w:tcBorders>
          <w:top w:val="single" w:sz="4" w:space="0" w:color="E5EC94" w:themeColor="accent3" w:themeTint="99"/>
        </w:tcBorders>
      </w:tcPr>
    </w:tblStylePr>
  </w:style>
  <w:style w:type="table" w:customStyle="1" w:styleId="GridTable3-Accent41">
    <w:name w:val="Grid Table 3 - Accent 41"/>
    <w:basedOn w:val="TableNormal"/>
    <w:uiPriority w:val="48"/>
    <w:rsid w:val="00572222"/>
    <w:pPr>
      <w:spacing w:after="0" w:line="240" w:lineRule="auto"/>
    </w:p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3F8" w:themeFill="accent4" w:themeFillTint="33"/>
      </w:tcPr>
    </w:tblStylePr>
    <w:tblStylePr w:type="band1Horz">
      <w:tblPr/>
      <w:tcPr>
        <w:shd w:val="clear" w:color="auto" w:fill="D9F3F8" w:themeFill="accent4" w:themeFillTint="33"/>
      </w:tcPr>
    </w:tblStylePr>
    <w:tblStylePr w:type="neCell">
      <w:tblPr/>
      <w:tcPr>
        <w:tcBorders>
          <w:bottom w:val="single" w:sz="4" w:space="0" w:color="8DDBEA" w:themeColor="accent4" w:themeTint="99"/>
        </w:tcBorders>
      </w:tcPr>
    </w:tblStylePr>
    <w:tblStylePr w:type="nwCell">
      <w:tblPr/>
      <w:tcPr>
        <w:tcBorders>
          <w:bottom w:val="single" w:sz="4" w:space="0" w:color="8DDBEA" w:themeColor="accent4" w:themeTint="99"/>
        </w:tcBorders>
      </w:tcPr>
    </w:tblStylePr>
    <w:tblStylePr w:type="seCell">
      <w:tblPr/>
      <w:tcPr>
        <w:tcBorders>
          <w:top w:val="single" w:sz="4" w:space="0" w:color="8DDBEA" w:themeColor="accent4" w:themeTint="99"/>
        </w:tcBorders>
      </w:tcPr>
    </w:tblStylePr>
    <w:tblStylePr w:type="swCell">
      <w:tblPr/>
      <w:tcPr>
        <w:tcBorders>
          <w:top w:val="single" w:sz="4" w:space="0" w:color="8DDBEA" w:themeColor="accent4" w:themeTint="99"/>
        </w:tcBorders>
      </w:tcPr>
    </w:tblStylePr>
  </w:style>
  <w:style w:type="table" w:customStyle="1" w:styleId="GridTable3-Accent51">
    <w:name w:val="Grid Table 3 - Accent 51"/>
    <w:basedOn w:val="TableNormal"/>
    <w:uiPriority w:val="48"/>
    <w:rsid w:val="00572222"/>
    <w:pPr>
      <w:spacing w:after="0" w:line="240" w:lineRule="auto"/>
    </w:p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BE8" w:themeFill="accent5" w:themeFillTint="33"/>
      </w:tcPr>
    </w:tblStylePr>
    <w:tblStylePr w:type="band1Horz">
      <w:tblPr/>
      <w:tcPr>
        <w:shd w:val="clear" w:color="auto" w:fill="ECEBE8" w:themeFill="accent5" w:themeFillTint="33"/>
      </w:tcPr>
    </w:tblStylePr>
    <w:tblStylePr w:type="neCell">
      <w:tblPr/>
      <w:tcPr>
        <w:tcBorders>
          <w:bottom w:val="single" w:sz="4" w:space="0" w:color="C8C3BA" w:themeColor="accent5" w:themeTint="99"/>
        </w:tcBorders>
      </w:tcPr>
    </w:tblStylePr>
    <w:tblStylePr w:type="nwCell">
      <w:tblPr/>
      <w:tcPr>
        <w:tcBorders>
          <w:bottom w:val="single" w:sz="4" w:space="0" w:color="C8C3BA" w:themeColor="accent5" w:themeTint="99"/>
        </w:tcBorders>
      </w:tcPr>
    </w:tblStylePr>
    <w:tblStylePr w:type="seCell">
      <w:tblPr/>
      <w:tcPr>
        <w:tcBorders>
          <w:top w:val="single" w:sz="4" w:space="0" w:color="C8C3BA" w:themeColor="accent5" w:themeTint="99"/>
        </w:tcBorders>
      </w:tcPr>
    </w:tblStylePr>
    <w:tblStylePr w:type="swCell">
      <w:tblPr/>
      <w:tcPr>
        <w:tcBorders>
          <w:top w:val="single" w:sz="4" w:space="0" w:color="C8C3BA" w:themeColor="accent5" w:themeTint="99"/>
        </w:tcBorders>
      </w:tcPr>
    </w:tblStylePr>
  </w:style>
  <w:style w:type="table" w:customStyle="1" w:styleId="GridTable3-Accent61">
    <w:name w:val="Grid Table 3 - Accent 61"/>
    <w:basedOn w:val="TableNormal"/>
    <w:uiPriority w:val="48"/>
    <w:rsid w:val="00572222"/>
    <w:pPr>
      <w:spacing w:after="0" w:line="240" w:lineRule="auto"/>
    </w:p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D6" w:themeFill="accent6" w:themeFillTint="33"/>
      </w:tcPr>
    </w:tblStylePr>
    <w:tblStylePr w:type="band1Horz">
      <w:tblPr/>
      <w:tcPr>
        <w:shd w:val="clear" w:color="auto" w:fill="E1DAD6" w:themeFill="accent6" w:themeFillTint="33"/>
      </w:tcPr>
    </w:tblStylePr>
    <w:tblStylePr w:type="neCell">
      <w:tblPr/>
      <w:tcPr>
        <w:tcBorders>
          <w:bottom w:val="single" w:sz="4" w:space="0" w:color="A59086" w:themeColor="accent6" w:themeTint="99"/>
        </w:tcBorders>
      </w:tcPr>
    </w:tblStylePr>
    <w:tblStylePr w:type="nwCell">
      <w:tblPr/>
      <w:tcPr>
        <w:tcBorders>
          <w:bottom w:val="single" w:sz="4" w:space="0" w:color="A59086" w:themeColor="accent6" w:themeTint="99"/>
        </w:tcBorders>
      </w:tcPr>
    </w:tblStylePr>
    <w:tblStylePr w:type="seCell">
      <w:tblPr/>
      <w:tcPr>
        <w:tcBorders>
          <w:top w:val="single" w:sz="4" w:space="0" w:color="A59086" w:themeColor="accent6" w:themeTint="99"/>
        </w:tcBorders>
      </w:tcPr>
    </w:tblStylePr>
    <w:tblStylePr w:type="swCell">
      <w:tblPr/>
      <w:tcPr>
        <w:tcBorders>
          <w:top w:val="single" w:sz="4" w:space="0" w:color="A59086" w:themeColor="accent6" w:themeTint="99"/>
        </w:tcBorders>
      </w:tcPr>
    </w:tblStylePr>
  </w:style>
  <w:style w:type="table" w:customStyle="1" w:styleId="GridTable41">
    <w:name w:val="Grid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572222"/>
    <w:pPr>
      <w:spacing w:after="0" w:line="240" w:lineRule="auto"/>
    </w:p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color w:val="FFFFFF" w:themeColor="background1"/>
      </w:rPr>
      <w:tblPr/>
      <w:tcPr>
        <w:tcBorders>
          <w:top w:val="single" w:sz="4" w:space="0" w:color="F05133" w:themeColor="accent1"/>
          <w:left w:val="single" w:sz="4" w:space="0" w:color="F05133" w:themeColor="accent1"/>
          <w:bottom w:val="single" w:sz="4" w:space="0" w:color="F05133" w:themeColor="accent1"/>
          <w:right w:val="single" w:sz="4" w:space="0" w:color="F05133" w:themeColor="accent1"/>
          <w:insideH w:val="nil"/>
          <w:insideV w:val="nil"/>
        </w:tcBorders>
        <w:shd w:val="clear" w:color="auto" w:fill="F05133" w:themeFill="accent1"/>
      </w:tcPr>
    </w:tblStylePr>
    <w:tblStylePr w:type="lastRow">
      <w:rPr>
        <w:b/>
        <w:bCs/>
      </w:rPr>
      <w:tblPr/>
      <w:tcPr>
        <w:tcBorders>
          <w:top w:val="double" w:sz="4" w:space="0" w:color="F05133" w:themeColor="accent1"/>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customStyle="1" w:styleId="GridTable4-Accent21">
    <w:name w:val="Grid Table 4 - Accent 21"/>
    <w:basedOn w:val="TableNormal"/>
    <w:uiPriority w:val="49"/>
    <w:rsid w:val="00572222"/>
    <w:pPr>
      <w:spacing w:after="0" w:line="240" w:lineRule="auto"/>
    </w:p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color w:val="FFFFFF" w:themeColor="background1"/>
      </w:rPr>
      <w:tblPr/>
      <w:tcPr>
        <w:tcBorders>
          <w:top w:val="single" w:sz="4" w:space="0" w:color="60C5BA" w:themeColor="accent2"/>
          <w:left w:val="single" w:sz="4" w:space="0" w:color="60C5BA" w:themeColor="accent2"/>
          <w:bottom w:val="single" w:sz="4" w:space="0" w:color="60C5BA" w:themeColor="accent2"/>
          <w:right w:val="single" w:sz="4" w:space="0" w:color="60C5BA" w:themeColor="accent2"/>
          <w:insideH w:val="nil"/>
          <w:insideV w:val="nil"/>
        </w:tcBorders>
        <w:shd w:val="clear" w:color="auto" w:fill="60C5BA" w:themeFill="accent2"/>
      </w:tcPr>
    </w:tblStylePr>
    <w:tblStylePr w:type="lastRow">
      <w:rPr>
        <w:b/>
        <w:bCs/>
      </w:rPr>
      <w:tblPr/>
      <w:tcPr>
        <w:tcBorders>
          <w:top w:val="double" w:sz="4" w:space="0" w:color="60C5BA" w:themeColor="accent2"/>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customStyle="1" w:styleId="GridTable4-Accent31">
    <w:name w:val="Grid Table 4 - Accent 31"/>
    <w:basedOn w:val="TableNormal"/>
    <w:uiPriority w:val="49"/>
    <w:rsid w:val="00572222"/>
    <w:pPr>
      <w:spacing w:after="0" w:line="240" w:lineRule="auto"/>
    </w:p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color w:val="FFFFFF" w:themeColor="background1"/>
      </w:rPr>
      <w:tblPr/>
      <w:tcPr>
        <w:tcBorders>
          <w:top w:val="single" w:sz="4" w:space="0" w:color="D5E04E" w:themeColor="accent3"/>
          <w:left w:val="single" w:sz="4" w:space="0" w:color="D5E04E" w:themeColor="accent3"/>
          <w:bottom w:val="single" w:sz="4" w:space="0" w:color="D5E04E" w:themeColor="accent3"/>
          <w:right w:val="single" w:sz="4" w:space="0" w:color="D5E04E" w:themeColor="accent3"/>
          <w:insideH w:val="nil"/>
          <w:insideV w:val="nil"/>
        </w:tcBorders>
        <w:shd w:val="clear" w:color="auto" w:fill="D5E04E" w:themeFill="accent3"/>
      </w:tcPr>
    </w:tblStylePr>
    <w:tblStylePr w:type="lastRow">
      <w:rPr>
        <w:b/>
        <w:bCs/>
      </w:rPr>
      <w:tblPr/>
      <w:tcPr>
        <w:tcBorders>
          <w:top w:val="double" w:sz="4" w:space="0" w:color="D5E04E" w:themeColor="accent3"/>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customStyle="1" w:styleId="GridTable4-Accent41">
    <w:name w:val="Grid Table 4 - Accent 41"/>
    <w:basedOn w:val="TableNormal"/>
    <w:uiPriority w:val="49"/>
    <w:rsid w:val="00572222"/>
    <w:pPr>
      <w:spacing w:after="0" w:line="240" w:lineRule="auto"/>
    </w:p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color w:val="FFFFFF" w:themeColor="background1"/>
      </w:rPr>
      <w:tblPr/>
      <w:tcPr>
        <w:tcBorders>
          <w:top w:val="single" w:sz="4" w:space="0" w:color="42C4DD" w:themeColor="accent4"/>
          <w:left w:val="single" w:sz="4" w:space="0" w:color="42C4DD" w:themeColor="accent4"/>
          <w:bottom w:val="single" w:sz="4" w:space="0" w:color="42C4DD" w:themeColor="accent4"/>
          <w:right w:val="single" w:sz="4" w:space="0" w:color="42C4DD" w:themeColor="accent4"/>
          <w:insideH w:val="nil"/>
          <w:insideV w:val="nil"/>
        </w:tcBorders>
        <w:shd w:val="clear" w:color="auto" w:fill="42C4DD" w:themeFill="accent4"/>
      </w:tcPr>
    </w:tblStylePr>
    <w:tblStylePr w:type="lastRow">
      <w:rPr>
        <w:b/>
        <w:bCs/>
      </w:rPr>
      <w:tblPr/>
      <w:tcPr>
        <w:tcBorders>
          <w:top w:val="double" w:sz="4" w:space="0" w:color="42C4DD" w:themeColor="accent4"/>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customStyle="1" w:styleId="GridTable4-Accent51">
    <w:name w:val="Grid Table 4 - Accent 51"/>
    <w:basedOn w:val="TableNormal"/>
    <w:uiPriority w:val="49"/>
    <w:rsid w:val="00572222"/>
    <w:pPr>
      <w:spacing w:after="0" w:line="240" w:lineRule="auto"/>
    </w:p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color w:val="FFFFFF" w:themeColor="background1"/>
      </w:rPr>
      <w:tblPr/>
      <w:tcPr>
        <w:tcBorders>
          <w:top w:val="single" w:sz="4" w:space="0" w:color="A49B8D" w:themeColor="accent5"/>
          <w:left w:val="single" w:sz="4" w:space="0" w:color="A49B8D" w:themeColor="accent5"/>
          <w:bottom w:val="single" w:sz="4" w:space="0" w:color="A49B8D" w:themeColor="accent5"/>
          <w:right w:val="single" w:sz="4" w:space="0" w:color="A49B8D" w:themeColor="accent5"/>
          <w:insideH w:val="nil"/>
          <w:insideV w:val="nil"/>
        </w:tcBorders>
        <w:shd w:val="clear" w:color="auto" w:fill="A49B8D" w:themeFill="accent5"/>
      </w:tcPr>
    </w:tblStylePr>
    <w:tblStylePr w:type="lastRow">
      <w:rPr>
        <w:b/>
        <w:bCs/>
      </w:rPr>
      <w:tblPr/>
      <w:tcPr>
        <w:tcBorders>
          <w:top w:val="double" w:sz="4" w:space="0" w:color="A49B8D" w:themeColor="accent5"/>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customStyle="1" w:styleId="GridTable4-Accent61">
    <w:name w:val="Grid Table 4 - Accent 61"/>
    <w:basedOn w:val="TableNormal"/>
    <w:uiPriority w:val="49"/>
    <w:rsid w:val="00572222"/>
    <w:pPr>
      <w:spacing w:after="0" w:line="240" w:lineRule="auto"/>
    </w:p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color w:val="FFFFFF" w:themeColor="background1"/>
      </w:rPr>
      <w:tblPr/>
      <w:tcPr>
        <w:tcBorders>
          <w:top w:val="single" w:sz="4" w:space="0" w:color="5C4C44" w:themeColor="accent6"/>
          <w:left w:val="single" w:sz="4" w:space="0" w:color="5C4C44" w:themeColor="accent6"/>
          <w:bottom w:val="single" w:sz="4" w:space="0" w:color="5C4C44" w:themeColor="accent6"/>
          <w:right w:val="single" w:sz="4" w:space="0" w:color="5C4C44" w:themeColor="accent6"/>
          <w:insideH w:val="nil"/>
          <w:insideV w:val="nil"/>
        </w:tcBorders>
        <w:shd w:val="clear" w:color="auto" w:fill="5C4C44" w:themeFill="accent6"/>
      </w:tcPr>
    </w:tblStylePr>
    <w:tblStylePr w:type="lastRow">
      <w:rPr>
        <w:b/>
        <w:bCs/>
      </w:rPr>
      <w:tblPr/>
      <w:tcPr>
        <w:tcBorders>
          <w:top w:val="double" w:sz="4" w:space="0" w:color="5C4C44" w:themeColor="accent6"/>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customStyle="1" w:styleId="GridTable5Dark1">
    <w:name w:val="Grid Table 5 Dark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51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51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51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5133" w:themeFill="accent1"/>
      </w:tcPr>
    </w:tblStylePr>
    <w:tblStylePr w:type="band1Vert">
      <w:tblPr/>
      <w:tcPr>
        <w:shd w:val="clear" w:color="auto" w:fill="F9B9AD" w:themeFill="accent1" w:themeFillTint="66"/>
      </w:tcPr>
    </w:tblStylePr>
    <w:tblStylePr w:type="band1Horz">
      <w:tblPr/>
      <w:tcPr>
        <w:shd w:val="clear" w:color="auto" w:fill="F9B9AD" w:themeFill="accent1" w:themeFillTint="66"/>
      </w:tcPr>
    </w:tblStylePr>
  </w:style>
  <w:style w:type="table" w:customStyle="1" w:styleId="GridTable5Dark-Accent21">
    <w:name w:val="Grid Table 5 Dark - Accent 2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C5B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C5B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C5B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C5BA" w:themeFill="accent2"/>
      </w:tcPr>
    </w:tblStylePr>
    <w:tblStylePr w:type="band1Vert">
      <w:tblPr/>
      <w:tcPr>
        <w:shd w:val="clear" w:color="auto" w:fill="BFE7E3" w:themeFill="accent2" w:themeFillTint="66"/>
      </w:tcPr>
    </w:tblStylePr>
    <w:tblStylePr w:type="band1Horz">
      <w:tblPr/>
      <w:tcPr>
        <w:shd w:val="clear" w:color="auto" w:fill="BFE7E3" w:themeFill="accent2" w:themeFillTint="66"/>
      </w:tcPr>
    </w:tblStylePr>
  </w:style>
  <w:style w:type="table" w:customStyle="1" w:styleId="GridTable5Dark-Accent31">
    <w:name w:val="Grid Table 5 Dark - Accent 3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8D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5E04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5E04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5E04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5E04E" w:themeFill="accent3"/>
      </w:tcPr>
    </w:tblStylePr>
    <w:tblStylePr w:type="band1Vert">
      <w:tblPr/>
      <w:tcPr>
        <w:shd w:val="clear" w:color="auto" w:fill="EEF2B8" w:themeFill="accent3" w:themeFillTint="66"/>
      </w:tcPr>
    </w:tblStylePr>
    <w:tblStylePr w:type="band1Horz">
      <w:tblPr/>
      <w:tcPr>
        <w:shd w:val="clear" w:color="auto" w:fill="EEF2B8" w:themeFill="accent3" w:themeFillTint="66"/>
      </w:tcPr>
    </w:tblStylePr>
  </w:style>
  <w:style w:type="table" w:customStyle="1" w:styleId="GridTable5Dark-Accent41">
    <w:name w:val="Grid Table 5 Dark - Accent 4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3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2C4D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2C4D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2C4D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2C4DD" w:themeFill="accent4"/>
      </w:tcPr>
    </w:tblStylePr>
    <w:tblStylePr w:type="band1Vert">
      <w:tblPr/>
      <w:tcPr>
        <w:shd w:val="clear" w:color="auto" w:fill="B3E7F1" w:themeFill="accent4" w:themeFillTint="66"/>
      </w:tcPr>
    </w:tblStylePr>
    <w:tblStylePr w:type="band1Horz">
      <w:tblPr/>
      <w:tcPr>
        <w:shd w:val="clear" w:color="auto" w:fill="B3E7F1" w:themeFill="accent4" w:themeFillTint="66"/>
      </w:tcPr>
    </w:tblStylePr>
  </w:style>
  <w:style w:type="table" w:customStyle="1" w:styleId="GridTable5Dark-Accent51">
    <w:name w:val="Grid Table 5 Dark - Accent 5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B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49B8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49B8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49B8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49B8D" w:themeFill="accent5"/>
      </w:tcPr>
    </w:tblStylePr>
    <w:tblStylePr w:type="band1Vert">
      <w:tblPr/>
      <w:tcPr>
        <w:shd w:val="clear" w:color="auto" w:fill="DAD7D1" w:themeFill="accent5" w:themeFillTint="66"/>
      </w:tcPr>
    </w:tblStylePr>
    <w:tblStylePr w:type="band1Horz">
      <w:tblPr/>
      <w:tcPr>
        <w:shd w:val="clear" w:color="auto" w:fill="DAD7D1" w:themeFill="accent5" w:themeFillTint="66"/>
      </w:tcPr>
    </w:tblStylePr>
  </w:style>
  <w:style w:type="table" w:customStyle="1" w:styleId="GridTable5Dark-Accent61">
    <w:name w:val="Grid Table 5 Dark - Accent 6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AD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4C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4C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4C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4C44" w:themeFill="accent6"/>
      </w:tcPr>
    </w:tblStylePr>
    <w:tblStylePr w:type="band1Vert">
      <w:tblPr/>
      <w:tcPr>
        <w:shd w:val="clear" w:color="auto" w:fill="C3B5AE" w:themeFill="accent6" w:themeFillTint="66"/>
      </w:tcPr>
    </w:tblStylePr>
    <w:tblStylePr w:type="band1Horz">
      <w:tblPr/>
      <w:tcPr>
        <w:shd w:val="clear" w:color="auto" w:fill="C3B5AE" w:themeFill="accent6" w:themeFillTint="66"/>
      </w:tcPr>
    </w:tblStylePr>
  </w:style>
  <w:style w:type="table" w:customStyle="1" w:styleId="GridTable6Colorful1">
    <w:name w:val="Grid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572222"/>
    <w:pPr>
      <w:spacing w:after="0" w:line="240" w:lineRule="auto"/>
    </w:pPr>
    <w:rPr>
      <w:color w:val="CA2C0F" w:themeColor="accent1" w:themeShade="BF"/>
    </w:r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rPr>
      <w:tblPr/>
      <w:tcPr>
        <w:tcBorders>
          <w:bottom w:val="single" w:sz="12" w:space="0" w:color="F69684" w:themeColor="accent1" w:themeTint="99"/>
        </w:tcBorders>
      </w:tcPr>
    </w:tblStylePr>
    <w:tblStylePr w:type="lastRow">
      <w:rPr>
        <w:b/>
        <w:bCs/>
      </w:rPr>
      <w:tblPr/>
      <w:tcPr>
        <w:tcBorders>
          <w:top w:val="double" w:sz="4" w:space="0" w:color="F69684" w:themeColor="accent1" w:themeTint="99"/>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customStyle="1" w:styleId="GridTable6Colorful-Accent21">
    <w:name w:val="Grid Table 6 Colorful - Accent 21"/>
    <w:basedOn w:val="TableNormal"/>
    <w:uiPriority w:val="51"/>
    <w:rsid w:val="00572222"/>
    <w:pPr>
      <w:spacing w:after="0" w:line="240" w:lineRule="auto"/>
    </w:pPr>
    <w:rPr>
      <w:color w:val="3AA095" w:themeColor="accent2" w:themeShade="BF"/>
    </w:r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rPr>
      <w:tblPr/>
      <w:tcPr>
        <w:tcBorders>
          <w:bottom w:val="single" w:sz="12" w:space="0" w:color="9FDCD5" w:themeColor="accent2" w:themeTint="99"/>
        </w:tcBorders>
      </w:tcPr>
    </w:tblStylePr>
    <w:tblStylePr w:type="lastRow">
      <w:rPr>
        <w:b/>
        <w:bCs/>
      </w:rPr>
      <w:tblPr/>
      <w:tcPr>
        <w:tcBorders>
          <w:top w:val="double" w:sz="4" w:space="0" w:color="9FDCD5" w:themeColor="accent2" w:themeTint="99"/>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customStyle="1" w:styleId="GridTable6Colorful-Accent31">
    <w:name w:val="Grid Table 6 Colorful - Accent 31"/>
    <w:basedOn w:val="TableNormal"/>
    <w:uiPriority w:val="51"/>
    <w:rsid w:val="00572222"/>
    <w:pPr>
      <w:spacing w:after="0" w:line="240" w:lineRule="auto"/>
    </w:pPr>
    <w:rPr>
      <w:color w:val="B3C021" w:themeColor="accent3" w:themeShade="BF"/>
    </w:r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rPr>
      <w:tblPr/>
      <w:tcPr>
        <w:tcBorders>
          <w:bottom w:val="single" w:sz="12" w:space="0" w:color="E5EC94" w:themeColor="accent3" w:themeTint="99"/>
        </w:tcBorders>
      </w:tcPr>
    </w:tblStylePr>
    <w:tblStylePr w:type="lastRow">
      <w:rPr>
        <w:b/>
        <w:bCs/>
      </w:rPr>
      <w:tblPr/>
      <w:tcPr>
        <w:tcBorders>
          <w:top w:val="double" w:sz="4" w:space="0" w:color="E5EC94" w:themeColor="accent3" w:themeTint="99"/>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customStyle="1" w:styleId="GridTable6Colorful-Accent41">
    <w:name w:val="Grid Table 6 Colorful - Accent 41"/>
    <w:basedOn w:val="TableNormal"/>
    <w:uiPriority w:val="51"/>
    <w:rsid w:val="00572222"/>
    <w:pPr>
      <w:spacing w:after="0" w:line="240" w:lineRule="auto"/>
    </w:pPr>
    <w:rPr>
      <w:color w:val="209DB5" w:themeColor="accent4" w:themeShade="BF"/>
    </w:r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rPr>
      <w:tblPr/>
      <w:tcPr>
        <w:tcBorders>
          <w:bottom w:val="single" w:sz="12" w:space="0" w:color="8DDBEA" w:themeColor="accent4" w:themeTint="99"/>
        </w:tcBorders>
      </w:tcPr>
    </w:tblStylePr>
    <w:tblStylePr w:type="lastRow">
      <w:rPr>
        <w:b/>
        <w:bCs/>
      </w:rPr>
      <w:tblPr/>
      <w:tcPr>
        <w:tcBorders>
          <w:top w:val="double" w:sz="4" w:space="0" w:color="8DDBEA" w:themeColor="accent4" w:themeTint="99"/>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customStyle="1" w:styleId="GridTable6Colorful-Accent51">
    <w:name w:val="Grid Table 6 Colorful - Accent 51"/>
    <w:basedOn w:val="TableNormal"/>
    <w:uiPriority w:val="51"/>
    <w:rsid w:val="00572222"/>
    <w:pPr>
      <w:spacing w:after="0" w:line="240" w:lineRule="auto"/>
    </w:pPr>
    <w:rPr>
      <w:color w:val="7E7465" w:themeColor="accent5" w:themeShade="BF"/>
    </w:r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rPr>
      <w:tblPr/>
      <w:tcPr>
        <w:tcBorders>
          <w:bottom w:val="single" w:sz="12" w:space="0" w:color="C8C3BA" w:themeColor="accent5" w:themeTint="99"/>
        </w:tcBorders>
      </w:tcPr>
    </w:tblStylePr>
    <w:tblStylePr w:type="lastRow">
      <w:rPr>
        <w:b/>
        <w:bCs/>
      </w:rPr>
      <w:tblPr/>
      <w:tcPr>
        <w:tcBorders>
          <w:top w:val="double" w:sz="4" w:space="0" w:color="C8C3BA" w:themeColor="accent5" w:themeTint="99"/>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customStyle="1" w:styleId="GridTable6Colorful-Accent61">
    <w:name w:val="Grid Table 6 Colorful - Accent 61"/>
    <w:basedOn w:val="TableNormal"/>
    <w:uiPriority w:val="51"/>
    <w:rsid w:val="00572222"/>
    <w:pPr>
      <w:spacing w:after="0" w:line="240" w:lineRule="auto"/>
    </w:pPr>
    <w:rPr>
      <w:color w:val="443833" w:themeColor="accent6" w:themeShade="BF"/>
    </w:r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rPr>
      <w:tblPr/>
      <w:tcPr>
        <w:tcBorders>
          <w:bottom w:val="single" w:sz="12" w:space="0" w:color="A59086" w:themeColor="accent6" w:themeTint="99"/>
        </w:tcBorders>
      </w:tcPr>
    </w:tblStylePr>
    <w:tblStylePr w:type="lastRow">
      <w:rPr>
        <w:b/>
        <w:bCs/>
      </w:rPr>
      <w:tblPr/>
      <w:tcPr>
        <w:tcBorders>
          <w:top w:val="double" w:sz="4" w:space="0" w:color="A59086" w:themeColor="accent6" w:themeTint="99"/>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customStyle="1" w:styleId="GridTable7Colorful1">
    <w:name w:val="Grid Table 7 Colorful1"/>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572222"/>
    <w:pPr>
      <w:spacing w:after="0" w:line="240" w:lineRule="auto"/>
    </w:pPr>
    <w:rPr>
      <w:color w:val="CA2C0F" w:themeColor="accent1" w:themeShade="BF"/>
    </w:r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6" w:themeFill="accent1" w:themeFillTint="33"/>
      </w:tcPr>
    </w:tblStylePr>
    <w:tblStylePr w:type="band1Horz">
      <w:tblPr/>
      <w:tcPr>
        <w:shd w:val="clear" w:color="auto" w:fill="FCDBD6" w:themeFill="accent1" w:themeFillTint="33"/>
      </w:tcPr>
    </w:tblStylePr>
    <w:tblStylePr w:type="neCell">
      <w:tblPr/>
      <w:tcPr>
        <w:tcBorders>
          <w:bottom w:val="single" w:sz="4" w:space="0" w:color="F69684" w:themeColor="accent1" w:themeTint="99"/>
        </w:tcBorders>
      </w:tcPr>
    </w:tblStylePr>
    <w:tblStylePr w:type="nwCell">
      <w:tblPr/>
      <w:tcPr>
        <w:tcBorders>
          <w:bottom w:val="single" w:sz="4" w:space="0" w:color="F69684" w:themeColor="accent1" w:themeTint="99"/>
        </w:tcBorders>
      </w:tcPr>
    </w:tblStylePr>
    <w:tblStylePr w:type="seCell">
      <w:tblPr/>
      <w:tcPr>
        <w:tcBorders>
          <w:top w:val="single" w:sz="4" w:space="0" w:color="F69684" w:themeColor="accent1" w:themeTint="99"/>
        </w:tcBorders>
      </w:tcPr>
    </w:tblStylePr>
    <w:tblStylePr w:type="swCell">
      <w:tblPr/>
      <w:tcPr>
        <w:tcBorders>
          <w:top w:val="single" w:sz="4" w:space="0" w:color="F69684" w:themeColor="accent1" w:themeTint="99"/>
        </w:tcBorders>
      </w:tcPr>
    </w:tblStylePr>
  </w:style>
  <w:style w:type="table" w:customStyle="1" w:styleId="GridTable7Colorful-Accent21">
    <w:name w:val="Grid Table 7 Colorful - Accent 21"/>
    <w:basedOn w:val="TableNormal"/>
    <w:uiPriority w:val="52"/>
    <w:rsid w:val="00572222"/>
    <w:pPr>
      <w:spacing w:after="0" w:line="240" w:lineRule="auto"/>
    </w:pPr>
    <w:rPr>
      <w:color w:val="3AA095" w:themeColor="accent2" w:themeShade="BF"/>
    </w:r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1" w:themeFill="accent2" w:themeFillTint="33"/>
      </w:tcPr>
    </w:tblStylePr>
    <w:tblStylePr w:type="band1Horz">
      <w:tblPr/>
      <w:tcPr>
        <w:shd w:val="clear" w:color="auto" w:fill="DFF3F1" w:themeFill="accent2" w:themeFillTint="33"/>
      </w:tcPr>
    </w:tblStylePr>
    <w:tblStylePr w:type="neCell">
      <w:tblPr/>
      <w:tcPr>
        <w:tcBorders>
          <w:bottom w:val="single" w:sz="4" w:space="0" w:color="9FDCD5" w:themeColor="accent2" w:themeTint="99"/>
        </w:tcBorders>
      </w:tcPr>
    </w:tblStylePr>
    <w:tblStylePr w:type="nwCell">
      <w:tblPr/>
      <w:tcPr>
        <w:tcBorders>
          <w:bottom w:val="single" w:sz="4" w:space="0" w:color="9FDCD5" w:themeColor="accent2" w:themeTint="99"/>
        </w:tcBorders>
      </w:tcPr>
    </w:tblStylePr>
    <w:tblStylePr w:type="seCell">
      <w:tblPr/>
      <w:tcPr>
        <w:tcBorders>
          <w:top w:val="single" w:sz="4" w:space="0" w:color="9FDCD5" w:themeColor="accent2" w:themeTint="99"/>
        </w:tcBorders>
      </w:tcPr>
    </w:tblStylePr>
    <w:tblStylePr w:type="swCell">
      <w:tblPr/>
      <w:tcPr>
        <w:tcBorders>
          <w:top w:val="single" w:sz="4" w:space="0" w:color="9FDCD5" w:themeColor="accent2" w:themeTint="99"/>
        </w:tcBorders>
      </w:tcPr>
    </w:tblStylePr>
  </w:style>
  <w:style w:type="table" w:customStyle="1" w:styleId="GridTable7Colorful-Accent31">
    <w:name w:val="Grid Table 7 Colorful - Accent 31"/>
    <w:basedOn w:val="TableNormal"/>
    <w:uiPriority w:val="52"/>
    <w:rsid w:val="00572222"/>
    <w:pPr>
      <w:spacing w:after="0" w:line="240" w:lineRule="auto"/>
    </w:pPr>
    <w:rPr>
      <w:color w:val="B3C021" w:themeColor="accent3" w:themeShade="BF"/>
    </w:r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B" w:themeFill="accent3" w:themeFillTint="33"/>
      </w:tcPr>
    </w:tblStylePr>
    <w:tblStylePr w:type="band1Horz">
      <w:tblPr/>
      <w:tcPr>
        <w:shd w:val="clear" w:color="auto" w:fill="F6F8DB" w:themeFill="accent3" w:themeFillTint="33"/>
      </w:tcPr>
    </w:tblStylePr>
    <w:tblStylePr w:type="neCell">
      <w:tblPr/>
      <w:tcPr>
        <w:tcBorders>
          <w:bottom w:val="single" w:sz="4" w:space="0" w:color="E5EC94" w:themeColor="accent3" w:themeTint="99"/>
        </w:tcBorders>
      </w:tcPr>
    </w:tblStylePr>
    <w:tblStylePr w:type="nwCell">
      <w:tblPr/>
      <w:tcPr>
        <w:tcBorders>
          <w:bottom w:val="single" w:sz="4" w:space="0" w:color="E5EC94" w:themeColor="accent3" w:themeTint="99"/>
        </w:tcBorders>
      </w:tcPr>
    </w:tblStylePr>
    <w:tblStylePr w:type="seCell">
      <w:tblPr/>
      <w:tcPr>
        <w:tcBorders>
          <w:top w:val="single" w:sz="4" w:space="0" w:color="E5EC94" w:themeColor="accent3" w:themeTint="99"/>
        </w:tcBorders>
      </w:tcPr>
    </w:tblStylePr>
    <w:tblStylePr w:type="swCell">
      <w:tblPr/>
      <w:tcPr>
        <w:tcBorders>
          <w:top w:val="single" w:sz="4" w:space="0" w:color="E5EC94" w:themeColor="accent3" w:themeTint="99"/>
        </w:tcBorders>
      </w:tcPr>
    </w:tblStylePr>
  </w:style>
  <w:style w:type="table" w:customStyle="1" w:styleId="GridTable7Colorful-Accent41">
    <w:name w:val="Grid Table 7 Colorful - Accent 41"/>
    <w:basedOn w:val="TableNormal"/>
    <w:uiPriority w:val="52"/>
    <w:rsid w:val="00572222"/>
    <w:pPr>
      <w:spacing w:after="0" w:line="240" w:lineRule="auto"/>
    </w:pPr>
    <w:rPr>
      <w:color w:val="209DB5" w:themeColor="accent4" w:themeShade="BF"/>
    </w:r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3F8" w:themeFill="accent4" w:themeFillTint="33"/>
      </w:tcPr>
    </w:tblStylePr>
    <w:tblStylePr w:type="band1Horz">
      <w:tblPr/>
      <w:tcPr>
        <w:shd w:val="clear" w:color="auto" w:fill="D9F3F8" w:themeFill="accent4" w:themeFillTint="33"/>
      </w:tcPr>
    </w:tblStylePr>
    <w:tblStylePr w:type="neCell">
      <w:tblPr/>
      <w:tcPr>
        <w:tcBorders>
          <w:bottom w:val="single" w:sz="4" w:space="0" w:color="8DDBEA" w:themeColor="accent4" w:themeTint="99"/>
        </w:tcBorders>
      </w:tcPr>
    </w:tblStylePr>
    <w:tblStylePr w:type="nwCell">
      <w:tblPr/>
      <w:tcPr>
        <w:tcBorders>
          <w:bottom w:val="single" w:sz="4" w:space="0" w:color="8DDBEA" w:themeColor="accent4" w:themeTint="99"/>
        </w:tcBorders>
      </w:tcPr>
    </w:tblStylePr>
    <w:tblStylePr w:type="seCell">
      <w:tblPr/>
      <w:tcPr>
        <w:tcBorders>
          <w:top w:val="single" w:sz="4" w:space="0" w:color="8DDBEA" w:themeColor="accent4" w:themeTint="99"/>
        </w:tcBorders>
      </w:tcPr>
    </w:tblStylePr>
    <w:tblStylePr w:type="swCell">
      <w:tblPr/>
      <w:tcPr>
        <w:tcBorders>
          <w:top w:val="single" w:sz="4" w:space="0" w:color="8DDBEA" w:themeColor="accent4" w:themeTint="99"/>
        </w:tcBorders>
      </w:tcPr>
    </w:tblStylePr>
  </w:style>
  <w:style w:type="table" w:customStyle="1" w:styleId="GridTable7Colorful-Accent51">
    <w:name w:val="Grid Table 7 Colorful - Accent 51"/>
    <w:basedOn w:val="TableNormal"/>
    <w:uiPriority w:val="52"/>
    <w:rsid w:val="00572222"/>
    <w:pPr>
      <w:spacing w:after="0" w:line="240" w:lineRule="auto"/>
    </w:pPr>
    <w:rPr>
      <w:color w:val="7E7465" w:themeColor="accent5" w:themeShade="BF"/>
    </w:r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BE8" w:themeFill="accent5" w:themeFillTint="33"/>
      </w:tcPr>
    </w:tblStylePr>
    <w:tblStylePr w:type="band1Horz">
      <w:tblPr/>
      <w:tcPr>
        <w:shd w:val="clear" w:color="auto" w:fill="ECEBE8" w:themeFill="accent5" w:themeFillTint="33"/>
      </w:tcPr>
    </w:tblStylePr>
    <w:tblStylePr w:type="neCell">
      <w:tblPr/>
      <w:tcPr>
        <w:tcBorders>
          <w:bottom w:val="single" w:sz="4" w:space="0" w:color="C8C3BA" w:themeColor="accent5" w:themeTint="99"/>
        </w:tcBorders>
      </w:tcPr>
    </w:tblStylePr>
    <w:tblStylePr w:type="nwCell">
      <w:tblPr/>
      <w:tcPr>
        <w:tcBorders>
          <w:bottom w:val="single" w:sz="4" w:space="0" w:color="C8C3BA" w:themeColor="accent5" w:themeTint="99"/>
        </w:tcBorders>
      </w:tcPr>
    </w:tblStylePr>
    <w:tblStylePr w:type="seCell">
      <w:tblPr/>
      <w:tcPr>
        <w:tcBorders>
          <w:top w:val="single" w:sz="4" w:space="0" w:color="C8C3BA" w:themeColor="accent5" w:themeTint="99"/>
        </w:tcBorders>
      </w:tcPr>
    </w:tblStylePr>
    <w:tblStylePr w:type="swCell">
      <w:tblPr/>
      <w:tcPr>
        <w:tcBorders>
          <w:top w:val="single" w:sz="4" w:space="0" w:color="C8C3BA" w:themeColor="accent5" w:themeTint="99"/>
        </w:tcBorders>
      </w:tcPr>
    </w:tblStylePr>
  </w:style>
  <w:style w:type="table" w:customStyle="1" w:styleId="GridTable7Colorful-Accent61">
    <w:name w:val="Grid Table 7 Colorful - Accent 61"/>
    <w:basedOn w:val="TableNormal"/>
    <w:uiPriority w:val="52"/>
    <w:rsid w:val="00572222"/>
    <w:pPr>
      <w:spacing w:after="0" w:line="240" w:lineRule="auto"/>
    </w:pPr>
    <w:rPr>
      <w:color w:val="443833" w:themeColor="accent6" w:themeShade="BF"/>
    </w:r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D6" w:themeFill="accent6" w:themeFillTint="33"/>
      </w:tcPr>
    </w:tblStylePr>
    <w:tblStylePr w:type="band1Horz">
      <w:tblPr/>
      <w:tcPr>
        <w:shd w:val="clear" w:color="auto" w:fill="E1DAD6" w:themeFill="accent6" w:themeFillTint="33"/>
      </w:tcPr>
    </w:tblStylePr>
    <w:tblStylePr w:type="neCell">
      <w:tblPr/>
      <w:tcPr>
        <w:tcBorders>
          <w:bottom w:val="single" w:sz="4" w:space="0" w:color="A59086" w:themeColor="accent6" w:themeTint="99"/>
        </w:tcBorders>
      </w:tcPr>
    </w:tblStylePr>
    <w:tblStylePr w:type="nwCell">
      <w:tblPr/>
      <w:tcPr>
        <w:tcBorders>
          <w:bottom w:val="single" w:sz="4" w:space="0" w:color="A59086" w:themeColor="accent6" w:themeTint="99"/>
        </w:tcBorders>
      </w:tcPr>
    </w:tblStylePr>
    <w:tblStylePr w:type="seCell">
      <w:tblPr/>
      <w:tcPr>
        <w:tcBorders>
          <w:top w:val="single" w:sz="4" w:space="0" w:color="A59086" w:themeColor="accent6" w:themeTint="99"/>
        </w:tcBorders>
      </w:tcPr>
    </w:tblStylePr>
    <w:tblStylePr w:type="swCell">
      <w:tblPr/>
      <w:tcPr>
        <w:tcBorders>
          <w:top w:val="single" w:sz="4" w:space="0" w:color="A59086"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861D0A" w:themeColor="accent1" w:themeShade="7F"/>
      <w:kern w:val="16"/>
      <w:sz w:val="24"/>
      <w:szCs w:val="24"/>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CA2C0F" w:themeColor="accent1" w:themeShade="BF"/>
      <w:kern w:val="16"/>
      <w:sz w:val="22"/>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CA2C0F" w:themeColor="accent1" w:themeShade="BF"/>
      <w:kern w:val="16"/>
      <w:sz w:val="22"/>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861D0A" w:themeColor="accent1" w:themeShade="7F"/>
      <w:kern w:val="16"/>
      <w:sz w:val="22"/>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861D0A" w:themeColor="accent1" w:themeShade="7F"/>
      <w:kern w:val="16"/>
      <w:sz w:val="22"/>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16697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CA2C0F"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F05133" w:themeColor="accent1"/>
        <w:bottom w:val="single" w:sz="4" w:space="10" w:color="F05133" w:themeColor="accent1"/>
      </w:pBdr>
      <w:spacing w:before="360" w:after="360"/>
      <w:ind w:left="864" w:right="864"/>
      <w:jc w:val="center"/>
    </w:pPr>
    <w:rPr>
      <w:i/>
      <w:iCs/>
      <w:color w:val="CA2C0F" w:themeColor="accent1" w:themeShade="BF"/>
    </w:rPr>
  </w:style>
  <w:style w:type="character" w:customStyle="1" w:styleId="IntenseQuoteChar">
    <w:name w:val="Intense Quote Char"/>
    <w:basedOn w:val="DefaultParagraphFont"/>
    <w:link w:val="IntenseQuote"/>
    <w:uiPriority w:val="30"/>
    <w:semiHidden/>
    <w:rsid w:val="000F51EC"/>
    <w:rPr>
      <w:i/>
      <w:iCs/>
      <w:color w:val="CA2C0F" w:themeColor="accent1" w:themeShade="BF"/>
    </w:rPr>
  </w:style>
  <w:style w:type="character" w:styleId="IntenseReference">
    <w:name w:val="Intense Reference"/>
    <w:basedOn w:val="DefaultParagraphFont"/>
    <w:uiPriority w:val="32"/>
    <w:semiHidden/>
    <w:qFormat/>
    <w:rsid w:val="000F51EC"/>
    <w:rPr>
      <w:b/>
      <w:bCs/>
      <w:caps w:val="0"/>
      <w:smallCaps/>
      <w:color w:val="CA2C0F"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insideH w:val="single" w:sz="8" w:space="0" w:color="F05133" w:themeColor="accent1"/>
        <w:insideV w:val="single" w:sz="8" w:space="0" w:color="F051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5133" w:themeColor="accent1"/>
          <w:left w:val="single" w:sz="8" w:space="0" w:color="F05133" w:themeColor="accent1"/>
          <w:bottom w:val="single" w:sz="18" w:space="0" w:color="F05133" w:themeColor="accent1"/>
          <w:right w:val="single" w:sz="8" w:space="0" w:color="F05133" w:themeColor="accent1"/>
          <w:insideH w:val="nil"/>
          <w:insideV w:val="single" w:sz="8" w:space="0" w:color="F051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5133" w:themeColor="accent1"/>
          <w:left w:val="single" w:sz="8" w:space="0" w:color="F05133" w:themeColor="accent1"/>
          <w:bottom w:val="single" w:sz="8" w:space="0" w:color="F05133" w:themeColor="accent1"/>
          <w:right w:val="single" w:sz="8" w:space="0" w:color="F05133" w:themeColor="accent1"/>
          <w:insideH w:val="nil"/>
          <w:insideV w:val="single" w:sz="8" w:space="0" w:color="F051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tcPr>
    </w:tblStylePr>
    <w:tblStylePr w:type="band1Vert">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shd w:val="clear" w:color="auto" w:fill="FBD3CC" w:themeFill="accent1" w:themeFillTint="3F"/>
      </w:tcPr>
    </w:tblStylePr>
    <w:tblStylePr w:type="band1Horz">
      <w:tblPr/>
      <w:tcPr>
        <w:tcBorders>
          <w:top w:val="single" w:sz="8" w:space="0" w:color="F05133" w:themeColor="accent1"/>
          <w:left w:val="single" w:sz="8" w:space="0" w:color="F05133" w:themeColor="accent1"/>
          <w:bottom w:val="single" w:sz="8" w:space="0" w:color="F05133" w:themeColor="accent1"/>
          <w:right w:val="single" w:sz="8" w:space="0" w:color="F05133" w:themeColor="accent1"/>
          <w:insideV w:val="single" w:sz="8" w:space="0" w:color="F05133" w:themeColor="accent1"/>
        </w:tcBorders>
        <w:shd w:val="clear" w:color="auto" w:fill="FBD3CC" w:themeFill="accent1" w:themeFillTint="3F"/>
      </w:tcPr>
    </w:tblStylePr>
    <w:tblStylePr w:type="band2Horz">
      <w:tblPr/>
      <w:tcPr>
        <w:tcBorders>
          <w:top w:val="single" w:sz="8" w:space="0" w:color="F05133" w:themeColor="accent1"/>
          <w:left w:val="single" w:sz="8" w:space="0" w:color="F05133" w:themeColor="accent1"/>
          <w:bottom w:val="single" w:sz="8" w:space="0" w:color="F05133" w:themeColor="accent1"/>
          <w:right w:val="single" w:sz="8" w:space="0" w:color="F05133" w:themeColor="accent1"/>
          <w:insideV w:val="single" w:sz="8" w:space="0" w:color="F05133"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insideH w:val="single" w:sz="8" w:space="0" w:color="60C5BA" w:themeColor="accent2"/>
        <w:insideV w:val="single" w:sz="8" w:space="0" w:color="60C5B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C5BA" w:themeColor="accent2"/>
          <w:left w:val="single" w:sz="8" w:space="0" w:color="60C5BA" w:themeColor="accent2"/>
          <w:bottom w:val="single" w:sz="18" w:space="0" w:color="60C5BA" w:themeColor="accent2"/>
          <w:right w:val="single" w:sz="8" w:space="0" w:color="60C5BA" w:themeColor="accent2"/>
          <w:insideH w:val="nil"/>
          <w:insideV w:val="single" w:sz="8" w:space="0" w:color="60C5B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C5BA" w:themeColor="accent2"/>
          <w:left w:val="single" w:sz="8" w:space="0" w:color="60C5BA" w:themeColor="accent2"/>
          <w:bottom w:val="single" w:sz="8" w:space="0" w:color="60C5BA" w:themeColor="accent2"/>
          <w:right w:val="single" w:sz="8" w:space="0" w:color="60C5BA" w:themeColor="accent2"/>
          <w:insideH w:val="nil"/>
          <w:insideV w:val="single" w:sz="8" w:space="0" w:color="60C5B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tcPr>
    </w:tblStylePr>
    <w:tblStylePr w:type="band1Vert">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shd w:val="clear" w:color="auto" w:fill="D7F0ED" w:themeFill="accent2" w:themeFillTint="3F"/>
      </w:tcPr>
    </w:tblStylePr>
    <w:tblStylePr w:type="band1Horz">
      <w:tblPr/>
      <w:tcPr>
        <w:tcBorders>
          <w:top w:val="single" w:sz="8" w:space="0" w:color="60C5BA" w:themeColor="accent2"/>
          <w:left w:val="single" w:sz="8" w:space="0" w:color="60C5BA" w:themeColor="accent2"/>
          <w:bottom w:val="single" w:sz="8" w:space="0" w:color="60C5BA" w:themeColor="accent2"/>
          <w:right w:val="single" w:sz="8" w:space="0" w:color="60C5BA" w:themeColor="accent2"/>
          <w:insideV w:val="single" w:sz="8" w:space="0" w:color="60C5BA" w:themeColor="accent2"/>
        </w:tcBorders>
        <w:shd w:val="clear" w:color="auto" w:fill="D7F0ED" w:themeFill="accent2" w:themeFillTint="3F"/>
      </w:tcPr>
    </w:tblStylePr>
    <w:tblStylePr w:type="band2Horz">
      <w:tblPr/>
      <w:tcPr>
        <w:tcBorders>
          <w:top w:val="single" w:sz="8" w:space="0" w:color="60C5BA" w:themeColor="accent2"/>
          <w:left w:val="single" w:sz="8" w:space="0" w:color="60C5BA" w:themeColor="accent2"/>
          <w:bottom w:val="single" w:sz="8" w:space="0" w:color="60C5BA" w:themeColor="accent2"/>
          <w:right w:val="single" w:sz="8" w:space="0" w:color="60C5BA" w:themeColor="accent2"/>
          <w:insideV w:val="single" w:sz="8" w:space="0" w:color="60C5BA"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insideH w:val="single" w:sz="8" w:space="0" w:color="D5E04E" w:themeColor="accent3"/>
        <w:insideV w:val="single" w:sz="8" w:space="0" w:color="D5E04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E04E" w:themeColor="accent3"/>
          <w:left w:val="single" w:sz="8" w:space="0" w:color="D5E04E" w:themeColor="accent3"/>
          <w:bottom w:val="single" w:sz="18" w:space="0" w:color="D5E04E" w:themeColor="accent3"/>
          <w:right w:val="single" w:sz="8" w:space="0" w:color="D5E04E" w:themeColor="accent3"/>
          <w:insideH w:val="nil"/>
          <w:insideV w:val="single" w:sz="8" w:space="0" w:color="D5E04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E04E" w:themeColor="accent3"/>
          <w:left w:val="single" w:sz="8" w:space="0" w:color="D5E04E" w:themeColor="accent3"/>
          <w:bottom w:val="single" w:sz="8" w:space="0" w:color="D5E04E" w:themeColor="accent3"/>
          <w:right w:val="single" w:sz="8" w:space="0" w:color="D5E04E" w:themeColor="accent3"/>
          <w:insideH w:val="nil"/>
          <w:insideV w:val="single" w:sz="8" w:space="0" w:color="D5E04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tcPr>
    </w:tblStylePr>
    <w:tblStylePr w:type="band1Vert">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shd w:val="clear" w:color="auto" w:fill="F4F7D3" w:themeFill="accent3" w:themeFillTint="3F"/>
      </w:tcPr>
    </w:tblStylePr>
    <w:tblStylePr w:type="band1Horz">
      <w:tblPr/>
      <w:tcPr>
        <w:tcBorders>
          <w:top w:val="single" w:sz="8" w:space="0" w:color="D5E04E" w:themeColor="accent3"/>
          <w:left w:val="single" w:sz="8" w:space="0" w:color="D5E04E" w:themeColor="accent3"/>
          <w:bottom w:val="single" w:sz="8" w:space="0" w:color="D5E04E" w:themeColor="accent3"/>
          <w:right w:val="single" w:sz="8" w:space="0" w:color="D5E04E" w:themeColor="accent3"/>
          <w:insideV w:val="single" w:sz="8" w:space="0" w:color="D5E04E" w:themeColor="accent3"/>
        </w:tcBorders>
        <w:shd w:val="clear" w:color="auto" w:fill="F4F7D3" w:themeFill="accent3" w:themeFillTint="3F"/>
      </w:tcPr>
    </w:tblStylePr>
    <w:tblStylePr w:type="band2Horz">
      <w:tblPr/>
      <w:tcPr>
        <w:tcBorders>
          <w:top w:val="single" w:sz="8" w:space="0" w:color="D5E04E" w:themeColor="accent3"/>
          <w:left w:val="single" w:sz="8" w:space="0" w:color="D5E04E" w:themeColor="accent3"/>
          <w:bottom w:val="single" w:sz="8" w:space="0" w:color="D5E04E" w:themeColor="accent3"/>
          <w:right w:val="single" w:sz="8" w:space="0" w:color="D5E04E" w:themeColor="accent3"/>
          <w:insideV w:val="single" w:sz="8" w:space="0" w:color="D5E04E"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insideH w:val="single" w:sz="8" w:space="0" w:color="42C4DD" w:themeColor="accent4"/>
        <w:insideV w:val="single" w:sz="8" w:space="0" w:color="42C4D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2C4DD" w:themeColor="accent4"/>
          <w:left w:val="single" w:sz="8" w:space="0" w:color="42C4DD" w:themeColor="accent4"/>
          <w:bottom w:val="single" w:sz="18" w:space="0" w:color="42C4DD" w:themeColor="accent4"/>
          <w:right w:val="single" w:sz="8" w:space="0" w:color="42C4DD" w:themeColor="accent4"/>
          <w:insideH w:val="nil"/>
          <w:insideV w:val="single" w:sz="8" w:space="0" w:color="42C4D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2C4DD" w:themeColor="accent4"/>
          <w:left w:val="single" w:sz="8" w:space="0" w:color="42C4DD" w:themeColor="accent4"/>
          <w:bottom w:val="single" w:sz="8" w:space="0" w:color="42C4DD" w:themeColor="accent4"/>
          <w:right w:val="single" w:sz="8" w:space="0" w:color="42C4DD" w:themeColor="accent4"/>
          <w:insideH w:val="nil"/>
          <w:insideV w:val="single" w:sz="8" w:space="0" w:color="42C4D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tcPr>
    </w:tblStylePr>
    <w:tblStylePr w:type="band1Vert">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shd w:val="clear" w:color="auto" w:fill="D0F0F6" w:themeFill="accent4" w:themeFillTint="3F"/>
      </w:tcPr>
    </w:tblStylePr>
    <w:tblStylePr w:type="band1Horz">
      <w:tblPr/>
      <w:tcPr>
        <w:tcBorders>
          <w:top w:val="single" w:sz="8" w:space="0" w:color="42C4DD" w:themeColor="accent4"/>
          <w:left w:val="single" w:sz="8" w:space="0" w:color="42C4DD" w:themeColor="accent4"/>
          <w:bottom w:val="single" w:sz="8" w:space="0" w:color="42C4DD" w:themeColor="accent4"/>
          <w:right w:val="single" w:sz="8" w:space="0" w:color="42C4DD" w:themeColor="accent4"/>
          <w:insideV w:val="single" w:sz="8" w:space="0" w:color="42C4DD" w:themeColor="accent4"/>
        </w:tcBorders>
        <w:shd w:val="clear" w:color="auto" w:fill="D0F0F6" w:themeFill="accent4" w:themeFillTint="3F"/>
      </w:tcPr>
    </w:tblStylePr>
    <w:tblStylePr w:type="band2Horz">
      <w:tblPr/>
      <w:tcPr>
        <w:tcBorders>
          <w:top w:val="single" w:sz="8" w:space="0" w:color="42C4DD" w:themeColor="accent4"/>
          <w:left w:val="single" w:sz="8" w:space="0" w:color="42C4DD" w:themeColor="accent4"/>
          <w:bottom w:val="single" w:sz="8" w:space="0" w:color="42C4DD" w:themeColor="accent4"/>
          <w:right w:val="single" w:sz="8" w:space="0" w:color="42C4DD" w:themeColor="accent4"/>
          <w:insideV w:val="single" w:sz="8" w:space="0" w:color="42C4DD"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insideH w:val="single" w:sz="8" w:space="0" w:color="A49B8D" w:themeColor="accent5"/>
        <w:insideV w:val="single" w:sz="8" w:space="0" w:color="A49B8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49B8D" w:themeColor="accent5"/>
          <w:left w:val="single" w:sz="8" w:space="0" w:color="A49B8D" w:themeColor="accent5"/>
          <w:bottom w:val="single" w:sz="18" w:space="0" w:color="A49B8D" w:themeColor="accent5"/>
          <w:right w:val="single" w:sz="8" w:space="0" w:color="A49B8D" w:themeColor="accent5"/>
          <w:insideH w:val="nil"/>
          <w:insideV w:val="single" w:sz="8" w:space="0" w:color="A49B8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49B8D" w:themeColor="accent5"/>
          <w:left w:val="single" w:sz="8" w:space="0" w:color="A49B8D" w:themeColor="accent5"/>
          <w:bottom w:val="single" w:sz="8" w:space="0" w:color="A49B8D" w:themeColor="accent5"/>
          <w:right w:val="single" w:sz="8" w:space="0" w:color="A49B8D" w:themeColor="accent5"/>
          <w:insideH w:val="nil"/>
          <w:insideV w:val="single" w:sz="8" w:space="0" w:color="A49B8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tcPr>
    </w:tblStylePr>
    <w:tblStylePr w:type="band1Vert">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shd w:val="clear" w:color="auto" w:fill="E8E6E2" w:themeFill="accent5" w:themeFillTint="3F"/>
      </w:tcPr>
    </w:tblStylePr>
    <w:tblStylePr w:type="band1Horz">
      <w:tblPr/>
      <w:tcPr>
        <w:tcBorders>
          <w:top w:val="single" w:sz="8" w:space="0" w:color="A49B8D" w:themeColor="accent5"/>
          <w:left w:val="single" w:sz="8" w:space="0" w:color="A49B8D" w:themeColor="accent5"/>
          <w:bottom w:val="single" w:sz="8" w:space="0" w:color="A49B8D" w:themeColor="accent5"/>
          <w:right w:val="single" w:sz="8" w:space="0" w:color="A49B8D" w:themeColor="accent5"/>
          <w:insideV w:val="single" w:sz="8" w:space="0" w:color="A49B8D" w:themeColor="accent5"/>
        </w:tcBorders>
        <w:shd w:val="clear" w:color="auto" w:fill="E8E6E2" w:themeFill="accent5" w:themeFillTint="3F"/>
      </w:tcPr>
    </w:tblStylePr>
    <w:tblStylePr w:type="band2Horz">
      <w:tblPr/>
      <w:tcPr>
        <w:tcBorders>
          <w:top w:val="single" w:sz="8" w:space="0" w:color="A49B8D" w:themeColor="accent5"/>
          <w:left w:val="single" w:sz="8" w:space="0" w:color="A49B8D" w:themeColor="accent5"/>
          <w:bottom w:val="single" w:sz="8" w:space="0" w:color="A49B8D" w:themeColor="accent5"/>
          <w:right w:val="single" w:sz="8" w:space="0" w:color="A49B8D" w:themeColor="accent5"/>
          <w:insideV w:val="single" w:sz="8" w:space="0" w:color="A49B8D"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insideH w:val="single" w:sz="8" w:space="0" w:color="5C4C44" w:themeColor="accent6"/>
        <w:insideV w:val="single" w:sz="8" w:space="0" w:color="5C4C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4C44" w:themeColor="accent6"/>
          <w:left w:val="single" w:sz="8" w:space="0" w:color="5C4C44" w:themeColor="accent6"/>
          <w:bottom w:val="single" w:sz="18" w:space="0" w:color="5C4C44" w:themeColor="accent6"/>
          <w:right w:val="single" w:sz="8" w:space="0" w:color="5C4C44" w:themeColor="accent6"/>
          <w:insideH w:val="nil"/>
          <w:insideV w:val="single" w:sz="8" w:space="0" w:color="5C4C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4C44" w:themeColor="accent6"/>
          <w:left w:val="single" w:sz="8" w:space="0" w:color="5C4C44" w:themeColor="accent6"/>
          <w:bottom w:val="single" w:sz="8" w:space="0" w:color="5C4C44" w:themeColor="accent6"/>
          <w:right w:val="single" w:sz="8" w:space="0" w:color="5C4C44" w:themeColor="accent6"/>
          <w:insideH w:val="nil"/>
          <w:insideV w:val="single" w:sz="8" w:space="0" w:color="5C4C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tcPr>
    </w:tblStylePr>
    <w:tblStylePr w:type="band1Vert">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shd w:val="clear" w:color="auto" w:fill="DAD1CD" w:themeFill="accent6" w:themeFillTint="3F"/>
      </w:tcPr>
    </w:tblStylePr>
    <w:tblStylePr w:type="band1Horz">
      <w:tblPr/>
      <w:tcPr>
        <w:tcBorders>
          <w:top w:val="single" w:sz="8" w:space="0" w:color="5C4C44" w:themeColor="accent6"/>
          <w:left w:val="single" w:sz="8" w:space="0" w:color="5C4C44" w:themeColor="accent6"/>
          <w:bottom w:val="single" w:sz="8" w:space="0" w:color="5C4C44" w:themeColor="accent6"/>
          <w:right w:val="single" w:sz="8" w:space="0" w:color="5C4C44" w:themeColor="accent6"/>
          <w:insideV w:val="single" w:sz="8" w:space="0" w:color="5C4C44" w:themeColor="accent6"/>
        </w:tcBorders>
        <w:shd w:val="clear" w:color="auto" w:fill="DAD1CD" w:themeFill="accent6" w:themeFillTint="3F"/>
      </w:tcPr>
    </w:tblStylePr>
    <w:tblStylePr w:type="band2Horz">
      <w:tblPr/>
      <w:tcPr>
        <w:tcBorders>
          <w:top w:val="single" w:sz="8" w:space="0" w:color="5C4C44" w:themeColor="accent6"/>
          <w:left w:val="single" w:sz="8" w:space="0" w:color="5C4C44" w:themeColor="accent6"/>
          <w:bottom w:val="single" w:sz="8" w:space="0" w:color="5C4C44" w:themeColor="accent6"/>
          <w:right w:val="single" w:sz="8" w:space="0" w:color="5C4C44" w:themeColor="accent6"/>
          <w:insideV w:val="single" w:sz="8" w:space="0" w:color="5C4C44"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tblBorders>
    </w:tblPr>
    <w:tblStylePr w:type="firstRow">
      <w:pPr>
        <w:spacing w:before="0" w:after="0" w:line="240" w:lineRule="auto"/>
      </w:pPr>
      <w:rPr>
        <w:b/>
        <w:bCs/>
        <w:color w:val="FFFFFF" w:themeColor="background1"/>
      </w:rPr>
      <w:tblPr/>
      <w:tcPr>
        <w:shd w:val="clear" w:color="auto" w:fill="F05133" w:themeFill="accent1"/>
      </w:tcPr>
    </w:tblStylePr>
    <w:tblStylePr w:type="lastRow">
      <w:pPr>
        <w:spacing w:before="0" w:after="0" w:line="240" w:lineRule="auto"/>
      </w:pPr>
      <w:rPr>
        <w:b/>
        <w:bCs/>
      </w:rPr>
      <w:tblPr/>
      <w:tcPr>
        <w:tcBorders>
          <w:top w:val="double" w:sz="6" w:space="0" w:color="F05133" w:themeColor="accent1"/>
          <w:left w:val="single" w:sz="8" w:space="0" w:color="F05133" w:themeColor="accent1"/>
          <w:bottom w:val="single" w:sz="8" w:space="0" w:color="F05133" w:themeColor="accent1"/>
          <w:right w:val="single" w:sz="8" w:space="0" w:color="F05133" w:themeColor="accent1"/>
        </w:tcBorders>
      </w:tcPr>
    </w:tblStylePr>
    <w:tblStylePr w:type="firstCol">
      <w:rPr>
        <w:b/>
        <w:bCs/>
      </w:rPr>
    </w:tblStylePr>
    <w:tblStylePr w:type="lastCol">
      <w:rPr>
        <w:b/>
        <w:bCs/>
      </w:rPr>
    </w:tblStylePr>
    <w:tblStylePr w:type="band1Vert">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tcPr>
    </w:tblStylePr>
    <w:tblStylePr w:type="band1Horz">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tblBorders>
    </w:tblPr>
    <w:tblStylePr w:type="firstRow">
      <w:pPr>
        <w:spacing w:before="0" w:after="0" w:line="240" w:lineRule="auto"/>
      </w:pPr>
      <w:rPr>
        <w:b/>
        <w:bCs/>
        <w:color w:val="FFFFFF" w:themeColor="background1"/>
      </w:rPr>
      <w:tblPr/>
      <w:tcPr>
        <w:shd w:val="clear" w:color="auto" w:fill="60C5BA" w:themeFill="accent2"/>
      </w:tcPr>
    </w:tblStylePr>
    <w:tblStylePr w:type="lastRow">
      <w:pPr>
        <w:spacing w:before="0" w:after="0" w:line="240" w:lineRule="auto"/>
      </w:pPr>
      <w:rPr>
        <w:b/>
        <w:bCs/>
      </w:rPr>
      <w:tblPr/>
      <w:tcPr>
        <w:tcBorders>
          <w:top w:val="double" w:sz="6" w:space="0" w:color="60C5BA" w:themeColor="accent2"/>
          <w:left w:val="single" w:sz="8" w:space="0" w:color="60C5BA" w:themeColor="accent2"/>
          <w:bottom w:val="single" w:sz="8" w:space="0" w:color="60C5BA" w:themeColor="accent2"/>
          <w:right w:val="single" w:sz="8" w:space="0" w:color="60C5BA" w:themeColor="accent2"/>
        </w:tcBorders>
      </w:tcPr>
    </w:tblStylePr>
    <w:tblStylePr w:type="firstCol">
      <w:rPr>
        <w:b/>
        <w:bCs/>
      </w:rPr>
    </w:tblStylePr>
    <w:tblStylePr w:type="lastCol">
      <w:rPr>
        <w:b/>
        <w:bCs/>
      </w:rPr>
    </w:tblStylePr>
    <w:tblStylePr w:type="band1Vert">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tcPr>
    </w:tblStylePr>
    <w:tblStylePr w:type="band1Horz">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tblBorders>
    </w:tblPr>
    <w:tblStylePr w:type="firstRow">
      <w:pPr>
        <w:spacing w:before="0" w:after="0" w:line="240" w:lineRule="auto"/>
      </w:pPr>
      <w:rPr>
        <w:b/>
        <w:bCs/>
        <w:color w:val="FFFFFF" w:themeColor="background1"/>
      </w:rPr>
      <w:tblPr/>
      <w:tcPr>
        <w:shd w:val="clear" w:color="auto" w:fill="D5E04E" w:themeFill="accent3"/>
      </w:tcPr>
    </w:tblStylePr>
    <w:tblStylePr w:type="lastRow">
      <w:pPr>
        <w:spacing w:before="0" w:after="0" w:line="240" w:lineRule="auto"/>
      </w:pPr>
      <w:rPr>
        <w:b/>
        <w:bCs/>
      </w:rPr>
      <w:tblPr/>
      <w:tcPr>
        <w:tcBorders>
          <w:top w:val="double" w:sz="6" w:space="0" w:color="D5E04E" w:themeColor="accent3"/>
          <w:left w:val="single" w:sz="8" w:space="0" w:color="D5E04E" w:themeColor="accent3"/>
          <w:bottom w:val="single" w:sz="8" w:space="0" w:color="D5E04E" w:themeColor="accent3"/>
          <w:right w:val="single" w:sz="8" w:space="0" w:color="D5E04E" w:themeColor="accent3"/>
        </w:tcBorders>
      </w:tcPr>
    </w:tblStylePr>
    <w:tblStylePr w:type="firstCol">
      <w:rPr>
        <w:b/>
        <w:bCs/>
      </w:rPr>
    </w:tblStylePr>
    <w:tblStylePr w:type="lastCol">
      <w:rPr>
        <w:b/>
        <w:bCs/>
      </w:rPr>
    </w:tblStylePr>
    <w:tblStylePr w:type="band1Vert">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tcPr>
    </w:tblStylePr>
    <w:tblStylePr w:type="band1Horz">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tblBorders>
    </w:tblPr>
    <w:tblStylePr w:type="firstRow">
      <w:pPr>
        <w:spacing w:before="0" w:after="0" w:line="240" w:lineRule="auto"/>
      </w:pPr>
      <w:rPr>
        <w:b/>
        <w:bCs/>
        <w:color w:val="FFFFFF" w:themeColor="background1"/>
      </w:rPr>
      <w:tblPr/>
      <w:tcPr>
        <w:shd w:val="clear" w:color="auto" w:fill="42C4DD" w:themeFill="accent4"/>
      </w:tcPr>
    </w:tblStylePr>
    <w:tblStylePr w:type="lastRow">
      <w:pPr>
        <w:spacing w:before="0" w:after="0" w:line="240" w:lineRule="auto"/>
      </w:pPr>
      <w:rPr>
        <w:b/>
        <w:bCs/>
      </w:rPr>
      <w:tblPr/>
      <w:tcPr>
        <w:tcBorders>
          <w:top w:val="double" w:sz="6" w:space="0" w:color="42C4DD" w:themeColor="accent4"/>
          <w:left w:val="single" w:sz="8" w:space="0" w:color="42C4DD" w:themeColor="accent4"/>
          <w:bottom w:val="single" w:sz="8" w:space="0" w:color="42C4DD" w:themeColor="accent4"/>
          <w:right w:val="single" w:sz="8" w:space="0" w:color="42C4DD" w:themeColor="accent4"/>
        </w:tcBorders>
      </w:tcPr>
    </w:tblStylePr>
    <w:tblStylePr w:type="firstCol">
      <w:rPr>
        <w:b/>
        <w:bCs/>
      </w:rPr>
    </w:tblStylePr>
    <w:tblStylePr w:type="lastCol">
      <w:rPr>
        <w:b/>
        <w:bCs/>
      </w:rPr>
    </w:tblStylePr>
    <w:tblStylePr w:type="band1Vert">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tcPr>
    </w:tblStylePr>
    <w:tblStylePr w:type="band1Horz">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tblBorders>
    </w:tblPr>
    <w:tblStylePr w:type="firstRow">
      <w:pPr>
        <w:spacing w:before="0" w:after="0" w:line="240" w:lineRule="auto"/>
      </w:pPr>
      <w:rPr>
        <w:b/>
        <w:bCs/>
        <w:color w:val="FFFFFF" w:themeColor="background1"/>
      </w:rPr>
      <w:tblPr/>
      <w:tcPr>
        <w:shd w:val="clear" w:color="auto" w:fill="A49B8D" w:themeFill="accent5"/>
      </w:tcPr>
    </w:tblStylePr>
    <w:tblStylePr w:type="lastRow">
      <w:pPr>
        <w:spacing w:before="0" w:after="0" w:line="240" w:lineRule="auto"/>
      </w:pPr>
      <w:rPr>
        <w:b/>
        <w:bCs/>
      </w:rPr>
      <w:tblPr/>
      <w:tcPr>
        <w:tcBorders>
          <w:top w:val="double" w:sz="6" w:space="0" w:color="A49B8D" w:themeColor="accent5"/>
          <w:left w:val="single" w:sz="8" w:space="0" w:color="A49B8D" w:themeColor="accent5"/>
          <w:bottom w:val="single" w:sz="8" w:space="0" w:color="A49B8D" w:themeColor="accent5"/>
          <w:right w:val="single" w:sz="8" w:space="0" w:color="A49B8D" w:themeColor="accent5"/>
        </w:tcBorders>
      </w:tcPr>
    </w:tblStylePr>
    <w:tblStylePr w:type="firstCol">
      <w:rPr>
        <w:b/>
        <w:bCs/>
      </w:rPr>
    </w:tblStylePr>
    <w:tblStylePr w:type="lastCol">
      <w:rPr>
        <w:b/>
        <w:bCs/>
      </w:rPr>
    </w:tblStylePr>
    <w:tblStylePr w:type="band1Vert">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tcPr>
    </w:tblStylePr>
    <w:tblStylePr w:type="band1Horz">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tblBorders>
    </w:tblPr>
    <w:tblStylePr w:type="firstRow">
      <w:pPr>
        <w:spacing w:before="0" w:after="0" w:line="240" w:lineRule="auto"/>
      </w:pPr>
      <w:rPr>
        <w:b/>
        <w:bCs/>
        <w:color w:val="FFFFFF" w:themeColor="background1"/>
      </w:rPr>
      <w:tblPr/>
      <w:tcPr>
        <w:shd w:val="clear" w:color="auto" w:fill="5C4C44" w:themeFill="accent6"/>
      </w:tcPr>
    </w:tblStylePr>
    <w:tblStylePr w:type="lastRow">
      <w:pPr>
        <w:spacing w:before="0" w:after="0" w:line="240" w:lineRule="auto"/>
      </w:pPr>
      <w:rPr>
        <w:b/>
        <w:bCs/>
      </w:rPr>
      <w:tblPr/>
      <w:tcPr>
        <w:tcBorders>
          <w:top w:val="double" w:sz="6" w:space="0" w:color="5C4C44" w:themeColor="accent6"/>
          <w:left w:val="single" w:sz="8" w:space="0" w:color="5C4C44" w:themeColor="accent6"/>
          <w:bottom w:val="single" w:sz="8" w:space="0" w:color="5C4C44" w:themeColor="accent6"/>
          <w:right w:val="single" w:sz="8" w:space="0" w:color="5C4C44" w:themeColor="accent6"/>
        </w:tcBorders>
      </w:tcPr>
    </w:tblStylePr>
    <w:tblStylePr w:type="firstCol">
      <w:rPr>
        <w:b/>
        <w:bCs/>
      </w:rPr>
    </w:tblStylePr>
    <w:tblStylePr w:type="lastCol">
      <w:rPr>
        <w:b/>
        <w:bCs/>
      </w:rPr>
    </w:tblStylePr>
    <w:tblStylePr w:type="band1Vert">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tcPr>
    </w:tblStylePr>
    <w:tblStylePr w:type="band1Horz">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CA2C0F" w:themeColor="accent1" w:themeShade="BF"/>
    </w:rPr>
    <w:tblPr>
      <w:tblStyleRowBandSize w:val="1"/>
      <w:tblStyleColBandSize w:val="1"/>
      <w:tblBorders>
        <w:top w:val="single" w:sz="8" w:space="0" w:color="F05133" w:themeColor="accent1"/>
        <w:bottom w:val="single" w:sz="8" w:space="0" w:color="F05133" w:themeColor="accent1"/>
      </w:tblBorders>
    </w:tblPr>
    <w:tblStylePr w:type="firstRow">
      <w:pPr>
        <w:spacing w:before="0" w:after="0" w:line="240" w:lineRule="auto"/>
      </w:pPr>
      <w:rPr>
        <w:b/>
        <w:bCs/>
      </w:rPr>
      <w:tblPr/>
      <w:tcPr>
        <w:tcBorders>
          <w:top w:val="single" w:sz="8" w:space="0" w:color="F05133" w:themeColor="accent1"/>
          <w:left w:val="nil"/>
          <w:bottom w:val="single" w:sz="8" w:space="0" w:color="F05133" w:themeColor="accent1"/>
          <w:right w:val="nil"/>
          <w:insideH w:val="nil"/>
          <w:insideV w:val="nil"/>
        </w:tcBorders>
      </w:tcPr>
    </w:tblStylePr>
    <w:tblStylePr w:type="lastRow">
      <w:pPr>
        <w:spacing w:before="0" w:after="0" w:line="240" w:lineRule="auto"/>
      </w:pPr>
      <w:rPr>
        <w:b/>
        <w:bCs/>
      </w:rPr>
      <w:tblPr/>
      <w:tcPr>
        <w:tcBorders>
          <w:top w:val="single" w:sz="8" w:space="0" w:color="F05133" w:themeColor="accent1"/>
          <w:left w:val="nil"/>
          <w:bottom w:val="single" w:sz="8" w:space="0" w:color="F051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C" w:themeFill="accent1" w:themeFillTint="3F"/>
      </w:tcPr>
    </w:tblStylePr>
    <w:tblStylePr w:type="band1Horz">
      <w:tblPr/>
      <w:tcPr>
        <w:tcBorders>
          <w:left w:val="nil"/>
          <w:right w:val="nil"/>
          <w:insideH w:val="nil"/>
          <w:insideV w:val="nil"/>
        </w:tcBorders>
        <w:shd w:val="clear" w:color="auto" w:fill="FBD3CC"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3AA095" w:themeColor="accent2" w:themeShade="BF"/>
    </w:rPr>
    <w:tblPr>
      <w:tblStyleRowBandSize w:val="1"/>
      <w:tblStyleColBandSize w:val="1"/>
      <w:tblBorders>
        <w:top w:val="single" w:sz="8" w:space="0" w:color="60C5BA" w:themeColor="accent2"/>
        <w:bottom w:val="single" w:sz="8" w:space="0" w:color="60C5BA" w:themeColor="accent2"/>
      </w:tblBorders>
    </w:tblPr>
    <w:tblStylePr w:type="firstRow">
      <w:pPr>
        <w:spacing w:before="0" w:after="0" w:line="240" w:lineRule="auto"/>
      </w:pPr>
      <w:rPr>
        <w:b/>
        <w:bCs/>
      </w:rPr>
      <w:tblPr/>
      <w:tcPr>
        <w:tcBorders>
          <w:top w:val="single" w:sz="8" w:space="0" w:color="60C5BA" w:themeColor="accent2"/>
          <w:left w:val="nil"/>
          <w:bottom w:val="single" w:sz="8" w:space="0" w:color="60C5BA" w:themeColor="accent2"/>
          <w:right w:val="nil"/>
          <w:insideH w:val="nil"/>
          <w:insideV w:val="nil"/>
        </w:tcBorders>
      </w:tcPr>
    </w:tblStylePr>
    <w:tblStylePr w:type="lastRow">
      <w:pPr>
        <w:spacing w:before="0" w:after="0" w:line="240" w:lineRule="auto"/>
      </w:pPr>
      <w:rPr>
        <w:b/>
        <w:bCs/>
      </w:rPr>
      <w:tblPr/>
      <w:tcPr>
        <w:tcBorders>
          <w:top w:val="single" w:sz="8" w:space="0" w:color="60C5BA" w:themeColor="accent2"/>
          <w:left w:val="nil"/>
          <w:bottom w:val="single" w:sz="8" w:space="0" w:color="60C5B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0ED" w:themeFill="accent2" w:themeFillTint="3F"/>
      </w:tcPr>
    </w:tblStylePr>
    <w:tblStylePr w:type="band1Horz">
      <w:tblPr/>
      <w:tcPr>
        <w:tcBorders>
          <w:left w:val="nil"/>
          <w:right w:val="nil"/>
          <w:insideH w:val="nil"/>
          <w:insideV w:val="nil"/>
        </w:tcBorders>
        <w:shd w:val="clear" w:color="auto" w:fill="D7F0ED"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B3C021" w:themeColor="accent3" w:themeShade="BF"/>
    </w:rPr>
    <w:tblPr>
      <w:tblStyleRowBandSize w:val="1"/>
      <w:tblStyleColBandSize w:val="1"/>
      <w:tblBorders>
        <w:top w:val="single" w:sz="8" w:space="0" w:color="D5E04E" w:themeColor="accent3"/>
        <w:bottom w:val="single" w:sz="8" w:space="0" w:color="D5E04E" w:themeColor="accent3"/>
      </w:tblBorders>
    </w:tblPr>
    <w:tblStylePr w:type="firstRow">
      <w:pPr>
        <w:spacing w:before="0" w:after="0" w:line="240" w:lineRule="auto"/>
      </w:pPr>
      <w:rPr>
        <w:b/>
        <w:bCs/>
      </w:rPr>
      <w:tblPr/>
      <w:tcPr>
        <w:tcBorders>
          <w:top w:val="single" w:sz="8" w:space="0" w:color="D5E04E" w:themeColor="accent3"/>
          <w:left w:val="nil"/>
          <w:bottom w:val="single" w:sz="8" w:space="0" w:color="D5E04E" w:themeColor="accent3"/>
          <w:right w:val="nil"/>
          <w:insideH w:val="nil"/>
          <w:insideV w:val="nil"/>
        </w:tcBorders>
      </w:tcPr>
    </w:tblStylePr>
    <w:tblStylePr w:type="lastRow">
      <w:pPr>
        <w:spacing w:before="0" w:after="0" w:line="240" w:lineRule="auto"/>
      </w:pPr>
      <w:rPr>
        <w:b/>
        <w:bCs/>
      </w:rPr>
      <w:tblPr/>
      <w:tcPr>
        <w:tcBorders>
          <w:top w:val="single" w:sz="8" w:space="0" w:color="D5E04E" w:themeColor="accent3"/>
          <w:left w:val="nil"/>
          <w:bottom w:val="single" w:sz="8" w:space="0" w:color="D5E04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7D3" w:themeFill="accent3" w:themeFillTint="3F"/>
      </w:tcPr>
    </w:tblStylePr>
    <w:tblStylePr w:type="band1Horz">
      <w:tblPr/>
      <w:tcPr>
        <w:tcBorders>
          <w:left w:val="nil"/>
          <w:right w:val="nil"/>
          <w:insideH w:val="nil"/>
          <w:insideV w:val="nil"/>
        </w:tcBorders>
        <w:shd w:val="clear" w:color="auto" w:fill="F4F7D3"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209DB5" w:themeColor="accent4" w:themeShade="BF"/>
    </w:rPr>
    <w:tblPr>
      <w:tblStyleRowBandSize w:val="1"/>
      <w:tblStyleColBandSize w:val="1"/>
      <w:tblBorders>
        <w:top w:val="single" w:sz="8" w:space="0" w:color="42C4DD" w:themeColor="accent4"/>
        <w:bottom w:val="single" w:sz="8" w:space="0" w:color="42C4DD" w:themeColor="accent4"/>
      </w:tblBorders>
    </w:tblPr>
    <w:tblStylePr w:type="firstRow">
      <w:pPr>
        <w:spacing w:before="0" w:after="0" w:line="240" w:lineRule="auto"/>
      </w:pPr>
      <w:rPr>
        <w:b/>
        <w:bCs/>
      </w:rPr>
      <w:tblPr/>
      <w:tcPr>
        <w:tcBorders>
          <w:top w:val="single" w:sz="8" w:space="0" w:color="42C4DD" w:themeColor="accent4"/>
          <w:left w:val="nil"/>
          <w:bottom w:val="single" w:sz="8" w:space="0" w:color="42C4DD" w:themeColor="accent4"/>
          <w:right w:val="nil"/>
          <w:insideH w:val="nil"/>
          <w:insideV w:val="nil"/>
        </w:tcBorders>
      </w:tcPr>
    </w:tblStylePr>
    <w:tblStylePr w:type="lastRow">
      <w:pPr>
        <w:spacing w:before="0" w:after="0" w:line="240" w:lineRule="auto"/>
      </w:pPr>
      <w:rPr>
        <w:b/>
        <w:bCs/>
      </w:rPr>
      <w:tblPr/>
      <w:tcPr>
        <w:tcBorders>
          <w:top w:val="single" w:sz="8" w:space="0" w:color="42C4DD" w:themeColor="accent4"/>
          <w:left w:val="nil"/>
          <w:bottom w:val="single" w:sz="8" w:space="0" w:color="42C4D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F0F6" w:themeFill="accent4" w:themeFillTint="3F"/>
      </w:tcPr>
    </w:tblStylePr>
    <w:tblStylePr w:type="band1Horz">
      <w:tblPr/>
      <w:tcPr>
        <w:tcBorders>
          <w:left w:val="nil"/>
          <w:right w:val="nil"/>
          <w:insideH w:val="nil"/>
          <w:insideV w:val="nil"/>
        </w:tcBorders>
        <w:shd w:val="clear" w:color="auto" w:fill="D0F0F6"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7E7465" w:themeColor="accent5" w:themeShade="BF"/>
    </w:rPr>
    <w:tblPr>
      <w:tblStyleRowBandSize w:val="1"/>
      <w:tblStyleColBandSize w:val="1"/>
      <w:tblBorders>
        <w:top w:val="single" w:sz="8" w:space="0" w:color="A49B8D" w:themeColor="accent5"/>
        <w:bottom w:val="single" w:sz="8" w:space="0" w:color="A49B8D" w:themeColor="accent5"/>
      </w:tblBorders>
    </w:tblPr>
    <w:tblStylePr w:type="firstRow">
      <w:pPr>
        <w:spacing w:before="0" w:after="0" w:line="240" w:lineRule="auto"/>
      </w:pPr>
      <w:rPr>
        <w:b/>
        <w:bCs/>
      </w:rPr>
      <w:tblPr/>
      <w:tcPr>
        <w:tcBorders>
          <w:top w:val="single" w:sz="8" w:space="0" w:color="A49B8D" w:themeColor="accent5"/>
          <w:left w:val="nil"/>
          <w:bottom w:val="single" w:sz="8" w:space="0" w:color="A49B8D" w:themeColor="accent5"/>
          <w:right w:val="nil"/>
          <w:insideH w:val="nil"/>
          <w:insideV w:val="nil"/>
        </w:tcBorders>
      </w:tcPr>
    </w:tblStylePr>
    <w:tblStylePr w:type="lastRow">
      <w:pPr>
        <w:spacing w:before="0" w:after="0" w:line="240" w:lineRule="auto"/>
      </w:pPr>
      <w:rPr>
        <w:b/>
        <w:bCs/>
      </w:rPr>
      <w:tblPr/>
      <w:tcPr>
        <w:tcBorders>
          <w:top w:val="single" w:sz="8" w:space="0" w:color="A49B8D" w:themeColor="accent5"/>
          <w:left w:val="nil"/>
          <w:bottom w:val="single" w:sz="8" w:space="0" w:color="A49B8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6E2" w:themeFill="accent5" w:themeFillTint="3F"/>
      </w:tcPr>
    </w:tblStylePr>
    <w:tblStylePr w:type="band1Horz">
      <w:tblPr/>
      <w:tcPr>
        <w:tcBorders>
          <w:left w:val="nil"/>
          <w:right w:val="nil"/>
          <w:insideH w:val="nil"/>
          <w:insideV w:val="nil"/>
        </w:tcBorders>
        <w:shd w:val="clear" w:color="auto" w:fill="E8E6E2"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443833" w:themeColor="accent6" w:themeShade="BF"/>
    </w:rPr>
    <w:tblPr>
      <w:tblStyleRowBandSize w:val="1"/>
      <w:tblStyleColBandSize w:val="1"/>
      <w:tblBorders>
        <w:top w:val="single" w:sz="8" w:space="0" w:color="5C4C44" w:themeColor="accent6"/>
        <w:bottom w:val="single" w:sz="8" w:space="0" w:color="5C4C44" w:themeColor="accent6"/>
      </w:tblBorders>
    </w:tblPr>
    <w:tblStylePr w:type="firstRow">
      <w:pPr>
        <w:spacing w:before="0" w:after="0" w:line="240" w:lineRule="auto"/>
      </w:pPr>
      <w:rPr>
        <w:b/>
        <w:bCs/>
      </w:rPr>
      <w:tblPr/>
      <w:tcPr>
        <w:tcBorders>
          <w:top w:val="single" w:sz="8" w:space="0" w:color="5C4C44" w:themeColor="accent6"/>
          <w:left w:val="nil"/>
          <w:bottom w:val="single" w:sz="8" w:space="0" w:color="5C4C44" w:themeColor="accent6"/>
          <w:right w:val="nil"/>
          <w:insideH w:val="nil"/>
          <w:insideV w:val="nil"/>
        </w:tcBorders>
      </w:tcPr>
    </w:tblStylePr>
    <w:tblStylePr w:type="lastRow">
      <w:pPr>
        <w:spacing w:before="0" w:after="0" w:line="240" w:lineRule="auto"/>
      </w:pPr>
      <w:rPr>
        <w:b/>
        <w:bCs/>
      </w:rPr>
      <w:tblPr/>
      <w:tcPr>
        <w:tcBorders>
          <w:top w:val="single" w:sz="8" w:space="0" w:color="5C4C44" w:themeColor="accent6"/>
          <w:left w:val="nil"/>
          <w:bottom w:val="single" w:sz="8" w:space="0" w:color="5C4C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1CD" w:themeFill="accent6" w:themeFillTint="3F"/>
      </w:tcPr>
    </w:tblStylePr>
    <w:tblStylePr w:type="band1Horz">
      <w:tblPr/>
      <w:tcPr>
        <w:tcBorders>
          <w:left w:val="nil"/>
          <w:right w:val="nil"/>
          <w:insideH w:val="nil"/>
          <w:insideV w:val="nil"/>
        </w:tcBorders>
        <w:shd w:val="clear" w:color="auto" w:fill="DAD1CD"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semiHidden/>
    <w:qFormat/>
    <w:rsid w:val="00572222"/>
    <w:pPr>
      <w:ind w:left="720"/>
      <w:contextualSpacing/>
    </w:pPr>
  </w:style>
  <w:style w:type="table" w:customStyle="1" w:styleId="ListTable1Light1">
    <w:name w:val="List Table 1 Light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69684" w:themeColor="accent1" w:themeTint="99"/>
        </w:tcBorders>
      </w:tcPr>
    </w:tblStylePr>
    <w:tblStylePr w:type="lastRow">
      <w:rPr>
        <w:b/>
        <w:bCs/>
      </w:rPr>
      <w:tblPr/>
      <w:tcPr>
        <w:tcBorders>
          <w:top w:val="single" w:sz="4" w:space="0" w:color="F69684" w:themeColor="accent1" w:themeTint="99"/>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customStyle="1" w:styleId="ListTable1Light-Accent21">
    <w:name w:val="List Table 1 Light - Accent 2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9FDCD5" w:themeColor="accent2" w:themeTint="99"/>
        </w:tcBorders>
      </w:tcPr>
    </w:tblStylePr>
    <w:tblStylePr w:type="lastRow">
      <w:rPr>
        <w:b/>
        <w:bCs/>
      </w:rPr>
      <w:tblPr/>
      <w:tcPr>
        <w:tcBorders>
          <w:top w:val="single" w:sz="4" w:space="0" w:color="9FDCD5" w:themeColor="accent2" w:themeTint="99"/>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customStyle="1" w:styleId="ListTable1Light-Accent31">
    <w:name w:val="List Table 1 Light - Accent 3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5EC94" w:themeColor="accent3" w:themeTint="99"/>
        </w:tcBorders>
      </w:tcPr>
    </w:tblStylePr>
    <w:tblStylePr w:type="lastRow">
      <w:rPr>
        <w:b/>
        <w:bCs/>
      </w:rPr>
      <w:tblPr/>
      <w:tcPr>
        <w:tcBorders>
          <w:top w:val="single" w:sz="4" w:space="0" w:color="E5EC94" w:themeColor="accent3" w:themeTint="99"/>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customStyle="1" w:styleId="ListTable1Light-Accent41">
    <w:name w:val="List Table 1 Light - Accent 4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8DDBEA" w:themeColor="accent4" w:themeTint="99"/>
        </w:tcBorders>
      </w:tcPr>
    </w:tblStylePr>
    <w:tblStylePr w:type="lastRow">
      <w:rPr>
        <w:b/>
        <w:bCs/>
      </w:rPr>
      <w:tblPr/>
      <w:tcPr>
        <w:tcBorders>
          <w:top w:val="single" w:sz="4" w:space="0" w:color="8DDBEA" w:themeColor="accent4" w:themeTint="99"/>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customStyle="1" w:styleId="ListTable1Light-Accent51">
    <w:name w:val="List Table 1 Light - Accent 5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8C3BA" w:themeColor="accent5" w:themeTint="99"/>
        </w:tcBorders>
      </w:tcPr>
    </w:tblStylePr>
    <w:tblStylePr w:type="lastRow">
      <w:rPr>
        <w:b/>
        <w:bCs/>
      </w:rPr>
      <w:tblPr/>
      <w:tcPr>
        <w:tcBorders>
          <w:top w:val="single" w:sz="4" w:space="0" w:color="C8C3BA" w:themeColor="accent5" w:themeTint="99"/>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customStyle="1" w:styleId="ListTable1Light-Accent61">
    <w:name w:val="List Table 1 Light - Accent 6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A59086" w:themeColor="accent6" w:themeTint="99"/>
        </w:tcBorders>
      </w:tcPr>
    </w:tblStylePr>
    <w:tblStylePr w:type="lastRow">
      <w:rPr>
        <w:b/>
        <w:bCs/>
      </w:rPr>
      <w:tblPr/>
      <w:tcPr>
        <w:tcBorders>
          <w:top w:val="single" w:sz="4" w:space="0" w:color="A59086" w:themeColor="accent6" w:themeTint="99"/>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customStyle="1" w:styleId="ListTable21">
    <w:name w:val="List Table 21"/>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572222"/>
    <w:pPr>
      <w:spacing w:after="0" w:line="240" w:lineRule="auto"/>
    </w:pPr>
    <w:tblPr>
      <w:tblStyleRowBandSize w:val="1"/>
      <w:tblStyleColBandSize w:val="1"/>
      <w:tblBorders>
        <w:top w:val="single" w:sz="4" w:space="0" w:color="F69684" w:themeColor="accent1" w:themeTint="99"/>
        <w:bottom w:val="single" w:sz="4" w:space="0" w:color="F69684" w:themeColor="accent1" w:themeTint="99"/>
        <w:insideH w:val="single" w:sz="4" w:space="0" w:color="F6968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customStyle="1" w:styleId="ListTable2-Accent21">
    <w:name w:val="List Table 2 - Accent 21"/>
    <w:basedOn w:val="TableNormal"/>
    <w:uiPriority w:val="47"/>
    <w:rsid w:val="00572222"/>
    <w:pPr>
      <w:spacing w:after="0" w:line="240" w:lineRule="auto"/>
    </w:pPr>
    <w:tblPr>
      <w:tblStyleRowBandSize w:val="1"/>
      <w:tblStyleColBandSize w:val="1"/>
      <w:tblBorders>
        <w:top w:val="single" w:sz="4" w:space="0" w:color="9FDCD5" w:themeColor="accent2" w:themeTint="99"/>
        <w:bottom w:val="single" w:sz="4" w:space="0" w:color="9FDCD5" w:themeColor="accent2" w:themeTint="99"/>
        <w:insideH w:val="single" w:sz="4" w:space="0" w:color="9FDCD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customStyle="1" w:styleId="ListTable2-Accent31">
    <w:name w:val="List Table 2 - Accent 31"/>
    <w:basedOn w:val="TableNormal"/>
    <w:uiPriority w:val="47"/>
    <w:rsid w:val="00572222"/>
    <w:pPr>
      <w:spacing w:after="0" w:line="240" w:lineRule="auto"/>
    </w:pPr>
    <w:tblPr>
      <w:tblStyleRowBandSize w:val="1"/>
      <w:tblStyleColBandSize w:val="1"/>
      <w:tblBorders>
        <w:top w:val="single" w:sz="4" w:space="0" w:color="E5EC94" w:themeColor="accent3" w:themeTint="99"/>
        <w:bottom w:val="single" w:sz="4" w:space="0" w:color="E5EC94" w:themeColor="accent3" w:themeTint="99"/>
        <w:insideH w:val="single" w:sz="4" w:space="0" w:color="E5EC9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customStyle="1" w:styleId="ListTable2-Accent41">
    <w:name w:val="List Table 2 - Accent 41"/>
    <w:basedOn w:val="TableNormal"/>
    <w:uiPriority w:val="47"/>
    <w:rsid w:val="00572222"/>
    <w:pPr>
      <w:spacing w:after="0" w:line="240" w:lineRule="auto"/>
    </w:pPr>
    <w:tblPr>
      <w:tblStyleRowBandSize w:val="1"/>
      <w:tblStyleColBandSize w:val="1"/>
      <w:tblBorders>
        <w:top w:val="single" w:sz="4" w:space="0" w:color="8DDBEA" w:themeColor="accent4" w:themeTint="99"/>
        <w:bottom w:val="single" w:sz="4" w:space="0" w:color="8DDBEA" w:themeColor="accent4" w:themeTint="99"/>
        <w:insideH w:val="single" w:sz="4" w:space="0" w:color="8DDBE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customStyle="1" w:styleId="ListTable2-Accent51">
    <w:name w:val="List Table 2 - Accent 51"/>
    <w:basedOn w:val="TableNormal"/>
    <w:uiPriority w:val="47"/>
    <w:rsid w:val="00572222"/>
    <w:pPr>
      <w:spacing w:after="0" w:line="240" w:lineRule="auto"/>
    </w:pPr>
    <w:tblPr>
      <w:tblStyleRowBandSize w:val="1"/>
      <w:tblStyleColBandSize w:val="1"/>
      <w:tblBorders>
        <w:top w:val="single" w:sz="4" w:space="0" w:color="C8C3BA" w:themeColor="accent5" w:themeTint="99"/>
        <w:bottom w:val="single" w:sz="4" w:space="0" w:color="C8C3BA" w:themeColor="accent5" w:themeTint="99"/>
        <w:insideH w:val="single" w:sz="4" w:space="0" w:color="C8C3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customStyle="1" w:styleId="ListTable2-Accent61">
    <w:name w:val="List Table 2 - Accent 61"/>
    <w:basedOn w:val="TableNormal"/>
    <w:uiPriority w:val="47"/>
    <w:rsid w:val="00572222"/>
    <w:pPr>
      <w:spacing w:after="0" w:line="240" w:lineRule="auto"/>
    </w:pPr>
    <w:tblPr>
      <w:tblStyleRowBandSize w:val="1"/>
      <w:tblStyleColBandSize w:val="1"/>
      <w:tblBorders>
        <w:top w:val="single" w:sz="4" w:space="0" w:color="A59086" w:themeColor="accent6" w:themeTint="99"/>
        <w:bottom w:val="single" w:sz="4" w:space="0" w:color="A59086" w:themeColor="accent6" w:themeTint="99"/>
        <w:insideH w:val="single" w:sz="4" w:space="0" w:color="A5908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customStyle="1" w:styleId="ListTable31">
    <w:name w:val="List Table 31"/>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572222"/>
    <w:pPr>
      <w:spacing w:after="0" w:line="240" w:lineRule="auto"/>
    </w:pPr>
    <w:tblPr>
      <w:tblStyleRowBandSize w:val="1"/>
      <w:tblStyleColBandSize w:val="1"/>
      <w:tblBorders>
        <w:top w:val="single" w:sz="4" w:space="0" w:color="F05133" w:themeColor="accent1"/>
        <w:left w:val="single" w:sz="4" w:space="0" w:color="F05133" w:themeColor="accent1"/>
        <w:bottom w:val="single" w:sz="4" w:space="0" w:color="F05133" w:themeColor="accent1"/>
        <w:right w:val="single" w:sz="4" w:space="0" w:color="F05133" w:themeColor="accent1"/>
      </w:tblBorders>
    </w:tblPr>
    <w:tblStylePr w:type="firstRow">
      <w:rPr>
        <w:b/>
        <w:bCs/>
        <w:color w:val="FFFFFF" w:themeColor="background1"/>
      </w:rPr>
      <w:tblPr/>
      <w:tcPr>
        <w:shd w:val="clear" w:color="auto" w:fill="F05133" w:themeFill="accent1"/>
      </w:tcPr>
    </w:tblStylePr>
    <w:tblStylePr w:type="lastRow">
      <w:rPr>
        <w:b/>
        <w:bCs/>
      </w:rPr>
      <w:tblPr/>
      <w:tcPr>
        <w:tcBorders>
          <w:top w:val="double" w:sz="4" w:space="0" w:color="F051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5133" w:themeColor="accent1"/>
          <w:right w:val="single" w:sz="4" w:space="0" w:color="F05133" w:themeColor="accent1"/>
        </w:tcBorders>
      </w:tcPr>
    </w:tblStylePr>
    <w:tblStylePr w:type="band1Horz">
      <w:tblPr/>
      <w:tcPr>
        <w:tcBorders>
          <w:top w:val="single" w:sz="4" w:space="0" w:color="F05133" w:themeColor="accent1"/>
          <w:bottom w:val="single" w:sz="4" w:space="0" w:color="F051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5133" w:themeColor="accent1"/>
          <w:left w:val="nil"/>
        </w:tcBorders>
      </w:tcPr>
    </w:tblStylePr>
    <w:tblStylePr w:type="swCell">
      <w:tblPr/>
      <w:tcPr>
        <w:tcBorders>
          <w:top w:val="double" w:sz="4" w:space="0" w:color="F05133" w:themeColor="accent1"/>
          <w:right w:val="nil"/>
        </w:tcBorders>
      </w:tcPr>
    </w:tblStylePr>
  </w:style>
  <w:style w:type="table" w:customStyle="1" w:styleId="ListTable3-Accent21">
    <w:name w:val="List Table 3 - Accent 21"/>
    <w:basedOn w:val="TableNormal"/>
    <w:uiPriority w:val="48"/>
    <w:rsid w:val="00572222"/>
    <w:pPr>
      <w:spacing w:after="0" w:line="240" w:lineRule="auto"/>
    </w:pPr>
    <w:tblPr>
      <w:tblStyleRowBandSize w:val="1"/>
      <w:tblStyleColBandSize w:val="1"/>
      <w:tblBorders>
        <w:top w:val="single" w:sz="4" w:space="0" w:color="60C5BA" w:themeColor="accent2"/>
        <w:left w:val="single" w:sz="4" w:space="0" w:color="60C5BA" w:themeColor="accent2"/>
        <w:bottom w:val="single" w:sz="4" w:space="0" w:color="60C5BA" w:themeColor="accent2"/>
        <w:right w:val="single" w:sz="4" w:space="0" w:color="60C5BA" w:themeColor="accent2"/>
      </w:tblBorders>
    </w:tblPr>
    <w:tblStylePr w:type="firstRow">
      <w:rPr>
        <w:b/>
        <w:bCs/>
        <w:color w:val="FFFFFF" w:themeColor="background1"/>
      </w:rPr>
      <w:tblPr/>
      <w:tcPr>
        <w:shd w:val="clear" w:color="auto" w:fill="60C5BA" w:themeFill="accent2"/>
      </w:tcPr>
    </w:tblStylePr>
    <w:tblStylePr w:type="lastRow">
      <w:rPr>
        <w:b/>
        <w:bCs/>
      </w:rPr>
      <w:tblPr/>
      <w:tcPr>
        <w:tcBorders>
          <w:top w:val="double" w:sz="4" w:space="0" w:color="60C5B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C5BA" w:themeColor="accent2"/>
          <w:right w:val="single" w:sz="4" w:space="0" w:color="60C5BA" w:themeColor="accent2"/>
        </w:tcBorders>
      </w:tcPr>
    </w:tblStylePr>
    <w:tblStylePr w:type="band1Horz">
      <w:tblPr/>
      <w:tcPr>
        <w:tcBorders>
          <w:top w:val="single" w:sz="4" w:space="0" w:color="60C5BA" w:themeColor="accent2"/>
          <w:bottom w:val="single" w:sz="4" w:space="0" w:color="60C5B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C5BA" w:themeColor="accent2"/>
          <w:left w:val="nil"/>
        </w:tcBorders>
      </w:tcPr>
    </w:tblStylePr>
    <w:tblStylePr w:type="swCell">
      <w:tblPr/>
      <w:tcPr>
        <w:tcBorders>
          <w:top w:val="double" w:sz="4" w:space="0" w:color="60C5BA" w:themeColor="accent2"/>
          <w:right w:val="nil"/>
        </w:tcBorders>
      </w:tcPr>
    </w:tblStylePr>
  </w:style>
  <w:style w:type="table" w:customStyle="1" w:styleId="ListTable3-Accent31">
    <w:name w:val="List Table 3 - Accent 31"/>
    <w:basedOn w:val="TableNormal"/>
    <w:uiPriority w:val="48"/>
    <w:rsid w:val="00572222"/>
    <w:pPr>
      <w:spacing w:after="0" w:line="240" w:lineRule="auto"/>
    </w:pPr>
    <w:tblPr>
      <w:tblStyleRowBandSize w:val="1"/>
      <w:tblStyleColBandSize w:val="1"/>
      <w:tblBorders>
        <w:top w:val="single" w:sz="4" w:space="0" w:color="D5E04E" w:themeColor="accent3"/>
        <w:left w:val="single" w:sz="4" w:space="0" w:color="D5E04E" w:themeColor="accent3"/>
        <w:bottom w:val="single" w:sz="4" w:space="0" w:color="D5E04E" w:themeColor="accent3"/>
        <w:right w:val="single" w:sz="4" w:space="0" w:color="D5E04E" w:themeColor="accent3"/>
      </w:tblBorders>
    </w:tblPr>
    <w:tblStylePr w:type="firstRow">
      <w:rPr>
        <w:b/>
        <w:bCs/>
        <w:color w:val="FFFFFF" w:themeColor="background1"/>
      </w:rPr>
      <w:tblPr/>
      <w:tcPr>
        <w:shd w:val="clear" w:color="auto" w:fill="D5E04E" w:themeFill="accent3"/>
      </w:tcPr>
    </w:tblStylePr>
    <w:tblStylePr w:type="lastRow">
      <w:rPr>
        <w:b/>
        <w:bCs/>
      </w:rPr>
      <w:tblPr/>
      <w:tcPr>
        <w:tcBorders>
          <w:top w:val="double" w:sz="4" w:space="0" w:color="D5E04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5E04E" w:themeColor="accent3"/>
          <w:right w:val="single" w:sz="4" w:space="0" w:color="D5E04E" w:themeColor="accent3"/>
        </w:tcBorders>
      </w:tcPr>
    </w:tblStylePr>
    <w:tblStylePr w:type="band1Horz">
      <w:tblPr/>
      <w:tcPr>
        <w:tcBorders>
          <w:top w:val="single" w:sz="4" w:space="0" w:color="D5E04E" w:themeColor="accent3"/>
          <w:bottom w:val="single" w:sz="4" w:space="0" w:color="D5E04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5E04E" w:themeColor="accent3"/>
          <w:left w:val="nil"/>
        </w:tcBorders>
      </w:tcPr>
    </w:tblStylePr>
    <w:tblStylePr w:type="swCell">
      <w:tblPr/>
      <w:tcPr>
        <w:tcBorders>
          <w:top w:val="double" w:sz="4" w:space="0" w:color="D5E04E" w:themeColor="accent3"/>
          <w:right w:val="nil"/>
        </w:tcBorders>
      </w:tcPr>
    </w:tblStylePr>
  </w:style>
  <w:style w:type="table" w:customStyle="1" w:styleId="ListTable3-Accent41">
    <w:name w:val="List Table 3 - Accent 41"/>
    <w:basedOn w:val="TableNormal"/>
    <w:uiPriority w:val="48"/>
    <w:rsid w:val="00572222"/>
    <w:pPr>
      <w:spacing w:after="0" w:line="240" w:lineRule="auto"/>
    </w:pPr>
    <w:tblPr>
      <w:tblStyleRowBandSize w:val="1"/>
      <w:tblStyleColBandSize w:val="1"/>
      <w:tblBorders>
        <w:top w:val="single" w:sz="4" w:space="0" w:color="42C4DD" w:themeColor="accent4"/>
        <w:left w:val="single" w:sz="4" w:space="0" w:color="42C4DD" w:themeColor="accent4"/>
        <w:bottom w:val="single" w:sz="4" w:space="0" w:color="42C4DD" w:themeColor="accent4"/>
        <w:right w:val="single" w:sz="4" w:space="0" w:color="42C4DD" w:themeColor="accent4"/>
      </w:tblBorders>
    </w:tblPr>
    <w:tblStylePr w:type="firstRow">
      <w:rPr>
        <w:b/>
        <w:bCs/>
        <w:color w:val="FFFFFF" w:themeColor="background1"/>
      </w:rPr>
      <w:tblPr/>
      <w:tcPr>
        <w:shd w:val="clear" w:color="auto" w:fill="42C4DD" w:themeFill="accent4"/>
      </w:tcPr>
    </w:tblStylePr>
    <w:tblStylePr w:type="lastRow">
      <w:rPr>
        <w:b/>
        <w:bCs/>
      </w:rPr>
      <w:tblPr/>
      <w:tcPr>
        <w:tcBorders>
          <w:top w:val="double" w:sz="4" w:space="0" w:color="42C4D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2C4DD" w:themeColor="accent4"/>
          <w:right w:val="single" w:sz="4" w:space="0" w:color="42C4DD" w:themeColor="accent4"/>
        </w:tcBorders>
      </w:tcPr>
    </w:tblStylePr>
    <w:tblStylePr w:type="band1Horz">
      <w:tblPr/>
      <w:tcPr>
        <w:tcBorders>
          <w:top w:val="single" w:sz="4" w:space="0" w:color="42C4DD" w:themeColor="accent4"/>
          <w:bottom w:val="single" w:sz="4" w:space="0" w:color="42C4D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2C4DD" w:themeColor="accent4"/>
          <w:left w:val="nil"/>
        </w:tcBorders>
      </w:tcPr>
    </w:tblStylePr>
    <w:tblStylePr w:type="swCell">
      <w:tblPr/>
      <w:tcPr>
        <w:tcBorders>
          <w:top w:val="double" w:sz="4" w:space="0" w:color="42C4DD" w:themeColor="accent4"/>
          <w:right w:val="nil"/>
        </w:tcBorders>
      </w:tcPr>
    </w:tblStylePr>
  </w:style>
  <w:style w:type="table" w:customStyle="1" w:styleId="ListTable3-Accent51">
    <w:name w:val="List Table 3 - Accent 51"/>
    <w:basedOn w:val="TableNormal"/>
    <w:uiPriority w:val="48"/>
    <w:rsid w:val="00572222"/>
    <w:pPr>
      <w:spacing w:after="0" w:line="240" w:lineRule="auto"/>
    </w:pPr>
    <w:tblPr>
      <w:tblStyleRowBandSize w:val="1"/>
      <w:tblStyleColBandSize w:val="1"/>
      <w:tblBorders>
        <w:top w:val="single" w:sz="4" w:space="0" w:color="A49B8D" w:themeColor="accent5"/>
        <w:left w:val="single" w:sz="4" w:space="0" w:color="A49B8D" w:themeColor="accent5"/>
        <w:bottom w:val="single" w:sz="4" w:space="0" w:color="A49B8D" w:themeColor="accent5"/>
        <w:right w:val="single" w:sz="4" w:space="0" w:color="A49B8D" w:themeColor="accent5"/>
      </w:tblBorders>
    </w:tblPr>
    <w:tblStylePr w:type="firstRow">
      <w:rPr>
        <w:b/>
        <w:bCs/>
        <w:color w:val="FFFFFF" w:themeColor="background1"/>
      </w:rPr>
      <w:tblPr/>
      <w:tcPr>
        <w:shd w:val="clear" w:color="auto" w:fill="A49B8D" w:themeFill="accent5"/>
      </w:tcPr>
    </w:tblStylePr>
    <w:tblStylePr w:type="lastRow">
      <w:rPr>
        <w:b/>
        <w:bCs/>
      </w:rPr>
      <w:tblPr/>
      <w:tcPr>
        <w:tcBorders>
          <w:top w:val="double" w:sz="4" w:space="0" w:color="A49B8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49B8D" w:themeColor="accent5"/>
          <w:right w:val="single" w:sz="4" w:space="0" w:color="A49B8D" w:themeColor="accent5"/>
        </w:tcBorders>
      </w:tcPr>
    </w:tblStylePr>
    <w:tblStylePr w:type="band1Horz">
      <w:tblPr/>
      <w:tcPr>
        <w:tcBorders>
          <w:top w:val="single" w:sz="4" w:space="0" w:color="A49B8D" w:themeColor="accent5"/>
          <w:bottom w:val="single" w:sz="4" w:space="0" w:color="A49B8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49B8D" w:themeColor="accent5"/>
          <w:left w:val="nil"/>
        </w:tcBorders>
      </w:tcPr>
    </w:tblStylePr>
    <w:tblStylePr w:type="swCell">
      <w:tblPr/>
      <w:tcPr>
        <w:tcBorders>
          <w:top w:val="double" w:sz="4" w:space="0" w:color="A49B8D" w:themeColor="accent5"/>
          <w:right w:val="nil"/>
        </w:tcBorders>
      </w:tcPr>
    </w:tblStylePr>
  </w:style>
  <w:style w:type="table" w:customStyle="1" w:styleId="ListTable3-Accent61">
    <w:name w:val="List Table 3 - Accent 61"/>
    <w:basedOn w:val="TableNormal"/>
    <w:uiPriority w:val="48"/>
    <w:rsid w:val="00572222"/>
    <w:pPr>
      <w:spacing w:after="0" w:line="240" w:lineRule="auto"/>
    </w:pPr>
    <w:tblPr>
      <w:tblStyleRowBandSize w:val="1"/>
      <w:tblStyleColBandSize w:val="1"/>
      <w:tblBorders>
        <w:top w:val="single" w:sz="4" w:space="0" w:color="5C4C44" w:themeColor="accent6"/>
        <w:left w:val="single" w:sz="4" w:space="0" w:color="5C4C44" w:themeColor="accent6"/>
        <w:bottom w:val="single" w:sz="4" w:space="0" w:color="5C4C44" w:themeColor="accent6"/>
        <w:right w:val="single" w:sz="4" w:space="0" w:color="5C4C44" w:themeColor="accent6"/>
      </w:tblBorders>
    </w:tblPr>
    <w:tblStylePr w:type="firstRow">
      <w:rPr>
        <w:b/>
        <w:bCs/>
        <w:color w:val="FFFFFF" w:themeColor="background1"/>
      </w:rPr>
      <w:tblPr/>
      <w:tcPr>
        <w:shd w:val="clear" w:color="auto" w:fill="5C4C44" w:themeFill="accent6"/>
      </w:tcPr>
    </w:tblStylePr>
    <w:tblStylePr w:type="lastRow">
      <w:rPr>
        <w:b/>
        <w:bCs/>
      </w:rPr>
      <w:tblPr/>
      <w:tcPr>
        <w:tcBorders>
          <w:top w:val="double" w:sz="4" w:space="0" w:color="5C4C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4C44" w:themeColor="accent6"/>
          <w:right w:val="single" w:sz="4" w:space="0" w:color="5C4C44" w:themeColor="accent6"/>
        </w:tcBorders>
      </w:tcPr>
    </w:tblStylePr>
    <w:tblStylePr w:type="band1Horz">
      <w:tblPr/>
      <w:tcPr>
        <w:tcBorders>
          <w:top w:val="single" w:sz="4" w:space="0" w:color="5C4C44" w:themeColor="accent6"/>
          <w:bottom w:val="single" w:sz="4" w:space="0" w:color="5C4C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4C44" w:themeColor="accent6"/>
          <w:left w:val="nil"/>
        </w:tcBorders>
      </w:tcPr>
    </w:tblStylePr>
    <w:tblStylePr w:type="swCell">
      <w:tblPr/>
      <w:tcPr>
        <w:tcBorders>
          <w:top w:val="double" w:sz="4" w:space="0" w:color="5C4C44" w:themeColor="accent6"/>
          <w:right w:val="nil"/>
        </w:tcBorders>
      </w:tcPr>
    </w:tblStylePr>
  </w:style>
  <w:style w:type="table" w:customStyle="1" w:styleId="ListTable41">
    <w:name w:val="List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572222"/>
    <w:pPr>
      <w:spacing w:after="0" w:line="240" w:lineRule="auto"/>
    </w:p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tblBorders>
    </w:tblPr>
    <w:tblStylePr w:type="firstRow">
      <w:rPr>
        <w:b/>
        <w:bCs/>
        <w:color w:val="FFFFFF" w:themeColor="background1"/>
      </w:rPr>
      <w:tblPr/>
      <w:tcPr>
        <w:tcBorders>
          <w:top w:val="single" w:sz="4" w:space="0" w:color="F05133" w:themeColor="accent1"/>
          <w:left w:val="single" w:sz="4" w:space="0" w:color="F05133" w:themeColor="accent1"/>
          <w:bottom w:val="single" w:sz="4" w:space="0" w:color="F05133" w:themeColor="accent1"/>
          <w:right w:val="single" w:sz="4" w:space="0" w:color="F05133" w:themeColor="accent1"/>
          <w:insideH w:val="nil"/>
        </w:tcBorders>
        <w:shd w:val="clear" w:color="auto" w:fill="F05133" w:themeFill="accent1"/>
      </w:tcPr>
    </w:tblStylePr>
    <w:tblStylePr w:type="lastRow">
      <w:rPr>
        <w:b/>
        <w:bCs/>
      </w:rPr>
      <w:tblPr/>
      <w:tcPr>
        <w:tcBorders>
          <w:top w:val="double" w:sz="4" w:space="0" w:color="F69684" w:themeColor="accent1" w:themeTint="99"/>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customStyle="1" w:styleId="ListTable4-Accent21">
    <w:name w:val="List Table 4 - Accent 21"/>
    <w:basedOn w:val="TableNormal"/>
    <w:uiPriority w:val="49"/>
    <w:rsid w:val="00572222"/>
    <w:pPr>
      <w:spacing w:after="0" w:line="240" w:lineRule="auto"/>
    </w:p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tblBorders>
    </w:tblPr>
    <w:tblStylePr w:type="firstRow">
      <w:rPr>
        <w:b/>
        <w:bCs/>
        <w:color w:val="FFFFFF" w:themeColor="background1"/>
      </w:rPr>
      <w:tblPr/>
      <w:tcPr>
        <w:tcBorders>
          <w:top w:val="single" w:sz="4" w:space="0" w:color="60C5BA" w:themeColor="accent2"/>
          <w:left w:val="single" w:sz="4" w:space="0" w:color="60C5BA" w:themeColor="accent2"/>
          <w:bottom w:val="single" w:sz="4" w:space="0" w:color="60C5BA" w:themeColor="accent2"/>
          <w:right w:val="single" w:sz="4" w:space="0" w:color="60C5BA" w:themeColor="accent2"/>
          <w:insideH w:val="nil"/>
        </w:tcBorders>
        <w:shd w:val="clear" w:color="auto" w:fill="60C5BA" w:themeFill="accent2"/>
      </w:tcPr>
    </w:tblStylePr>
    <w:tblStylePr w:type="lastRow">
      <w:rPr>
        <w:b/>
        <w:bCs/>
      </w:rPr>
      <w:tblPr/>
      <w:tcPr>
        <w:tcBorders>
          <w:top w:val="double" w:sz="4" w:space="0" w:color="9FDCD5" w:themeColor="accent2" w:themeTint="99"/>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customStyle="1" w:styleId="ListTable4-Accent31">
    <w:name w:val="List Table 4 - Accent 31"/>
    <w:basedOn w:val="TableNormal"/>
    <w:uiPriority w:val="49"/>
    <w:rsid w:val="00572222"/>
    <w:pPr>
      <w:spacing w:after="0" w:line="240" w:lineRule="auto"/>
    </w:p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tblBorders>
    </w:tblPr>
    <w:tblStylePr w:type="firstRow">
      <w:rPr>
        <w:b/>
        <w:bCs/>
        <w:color w:val="FFFFFF" w:themeColor="background1"/>
      </w:rPr>
      <w:tblPr/>
      <w:tcPr>
        <w:tcBorders>
          <w:top w:val="single" w:sz="4" w:space="0" w:color="D5E04E" w:themeColor="accent3"/>
          <w:left w:val="single" w:sz="4" w:space="0" w:color="D5E04E" w:themeColor="accent3"/>
          <w:bottom w:val="single" w:sz="4" w:space="0" w:color="D5E04E" w:themeColor="accent3"/>
          <w:right w:val="single" w:sz="4" w:space="0" w:color="D5E04E" w:themeColor="accent3"/>
          <w:insideH w:val="nil"/>
        </w:tcBorders>
        <w:shd w:val="clear" w:color="auto" w:fill="D5E04E" w:themeFill="accent3"/>
      </w:tcPr>
    </w:tblStylePr>
    <w:tblStylePr w:type="lastRow">
      <w:rPr>
        <w:b/>
        <w:bCs/>
      </w:rPr>
      <w:tblPr/>
      <w:tcPr>
        <w:tcBorders>
          <w:top w:val="double" w:sz="4" w:space="0" w:color="E5EC94" w:themeColor="accent3" w:themeTint="99"/>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customStyle="1" w:styleId="ListTable4-Accent41">
    <w:name w:val="List Table 4 - Accent 41"/>
    <w:basedOn w:val="TableNormal"/>
    <w:uiPriority w:val="49"/>
    <w:rsid w:val="00572222"/>
    <w:pPr>
      <w:spacing w:after="0" w:line="240" w:lineRule="auto"/>
    </w:p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tblBorders>
    </w:tblPr>
    <w:tblStylePr w:type="firstRow">
      <w:rPr>
        <w:b/>
        <w:bCs/>
        <w:color w:val="FFFFFF" w:themeColor="background1"/>
      </w:rPr>
      <w:tblPr/>
      <w:tcPr>
        <w:tcBorders>
          <w:top w:val="single" w:sz="4" w:space="0" w:color="42C4DD" w:themeColor="accent4"/>
          <w:left w:val="single" w:sz="4" w:space="0" w:color="42C4DD" w:themeColor="accent4"/>
          <w:bottom w:val="single" w:sz="4" w:space="0" w:color="42C4DD" w:themeColor="accent4"/>
          <w:right w:val="single" w:sz="4" w:space="0" w:color="42C4DD" w:themeColor="accent4"/>
          <w:insideH w:val="nil"/>
        </w:tcBorders>
        <w:shd w:val="clear" w:color="auto" w:fill="42C4DD" w:themeFill="accent4"/>
      </w:tcPr>
    </w:tblStylePr>
    <w:tblStylePr w:type="lastRow">
      <w:rPr>
        <w:b/>
        <w:bCs/>
      </w:rPr>
      <w:tblPr/>
      <w:tcPr>
        <w:tcBorders>
          <w:top w:val="double" w:sz="4" w:space="0" w:color="8DDBEA" w:themeColor="accent4" w:themeTint="99"/>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customStyle="1" w:styleId="ListTable4-Accent51">
    <w:name w:val="List Table 4 - Accent 51"/>
    <w:basedOn w:val="TableNormal"/>
    <w:uiPriority w:val="49"/>
    <w:rsid w:val="00572222"/>
    <w:pPr>
      <w:spacing w:after="0" w:line="240" w:lineRule="auto"/>
    </w:p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tblBorders>
    </w:tblPr>
    <w:tblStylePr w:type="firstRow">
      <w:rPr>
        <w:b/>
        <w:bCs/>
        <w:color w:val="FFFFFF" w:themeColor="background1"/>
      </w:rPr>
      <w:tblPr/>
      <w:tcPr>
        <w:tcBorders>
          <w:top w:val="single" w:sz="4" w:space="0" w:color="A49B8D" w:themeColor="accent5"/>
          <w:left w:val="single" w:sz="4" w:space="0" w:color="A49B8D" w:themeColor="accent5"/>
          <w:bottom w:val="single" w:sz="4" w:space="0" w:color="A49B8D" w:themeColor="accent5"/>
          <w:right w:val="single" w:sz="4" w:space="0" w:color="A49B8D" w:themeColor="accent5"/>
          <w:insideH w:val="nil"/>
        </w:tcBorders>
        <w:shd w:val="clear" w:color="auto" w:fill="A49B8D" w:themeFill="accent5"/>
      </w:tcPr>
    </w:tblStylePr>
    <w:tblStylePr w:type="lastRow">
      <w:rPr>
        <w:b/>
        <w:bCs/>
      </w:rPr>
      <w:tblPr/>
      <w:tcPr>
        <w:tcBorders>
          <w:top w:val="double" w:sz="4" w:space="0" w:color="C8C3BA" w:themeColor="accent5" w:themeTint="99"/>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customStyle="1" w:styleId="ListTable4-Accent61">
    <w:name w:val="List Table 4 - Accent 61"/>
    <w:basedOn w:val="TableNormal"/>
    <w:uiPriority w:val="49"/>
    <w:rsid w:val="00572222"/>
    <w:pPr>
      <w:spacing w:after="0" w:line="240" w:lineRule="auto"/>
    </w:p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tblBorders>
    </w:tblPr>
    <w:tblStylePr w:type="firstRow">
      <w:rPr>
        <w:b/>
        <w:bCs/>
        <w:color w:val="FFFFFF" w:themeColor="background1"/>
      </w:rPr>
      <w:tblPr/>
      <w:tcPr>
        <w:tcBorders>
          <w:top w:val="single" w:sz="4" w:space="0" w:color="5C4C44" w:themeColor="accent6"/>
          <w:left w:val="single" w:sz="4" w:space="0" w:color="5C4C44" w:themeColor="accent6"/>
          <w:bottom w:val="single" w:sz="4" w:space="0" w:color="5C4C44" w:themeColor="accent6"/>
          <w:right w:val="single" w:sz="4" w:space="0" w:color="5C4C44" w:themeColor="accent6"/>
          <w:insideH w:val="nil"/>
        </w:tcBorders>
        <w:shd w:val="clear" w:color="auto" w:fill="5C4C44" w:themeFill="accent6"/>
      </w:tcPr>
    </w:tblStylePr>
    <w:tblStylePr w:type="lastRow">
      <w:rPr>
        <w:b/>
        <w:bCs/>
      </w:rPr>
      <w:tblPr/>
      <w:tcPr>
        <w:tcBorders>
          <w:top w:val="double" w:sz="4" w:space="0" w:color="A59086" w:themeColor="accent6" w:themeTint="99"/>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customStyle="1" w:styleId="ListTable5Dark1">
    <w:name w:val="List Table 5 Dark1"/>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572222"/>
    <w:pPr>
      <w:spacing w:after="0" w:line="240" w:lineRule="auto"/>
    </w:pPr>
    <w:rPr>
      <w:color w:val="FFFFFF" w:themeColor="background1"/>
    </w:rPr>
    <w:tblPr>
      <w:tblStyleRowBandSize w:val="1"/>
      <w:tblStyleColBandSize w:val="1"/>
      <w:tblBorders>
        <w:top w:val="single" w:sz="24" w:space="0" w:color="F05133" w:themeColor="accent1"/>
        <w:left w:val="single" w:sz="24" w:space="0" w:color="F05133" w:themeColor="accent1"/>
        <w:bottom w:val="single" w:sz="24" w:space="0" w:color="F05133" w:themeColor="accent1"/>
        <w:right w:val="single" w:sz="24" w:space="0" w:color="F05133" w:themeColor="accent1"/>
      </w:tblBorders>
    </w:tblPr>
    <w:tcPr>
      <w:shd w:val="clear" w:color="auto" w:fill="F051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572222"/>
    <w:pPr>
      <w:spacing w:after="0" w:line="240" w:lineRule="auto"/>
    </w:pPr>
    <w:rPr>
      <w:color w:val="FFFFFF" w:themeColor="background1"/>
    </w:rPr>
    <w:tblPr>
      <w:tblStyleRowBandSize w:val="1"/>
      <w:tblStyleColBandSize w:val="1"/>
      <w:tblBorders>
        <w:top w:val="single" w:sz="24" w:space="0" w:color="60C5BA" w:themeColor="accent2"/>
        <w:left w:val="single" w:sz="24" w:space="0" w:color="60C5BA" w:themeColor="accent2"/>
        <w:bottom w:val="single" w:sz="24" w:space="0" w:color="60C5BA" w:themeColor="accent2"/>
        <w:right w:val="single" w:sz="24" w:space="0" w:color="60C5BA" w:themeColor="accent2"/>
      </w:tblBorders>
    </w:tblPr>
    <w:tcPr>
      <w:shd w:val="clear" w:color="auto" w:fill="60C5B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572222"/>
    <w:pPr>
      <w:spacing w:after="0" w:line="240" w:lineRule="auto"/>
    </w:pPr>
    <w:rPr>
      <w:color w:val="FFFFFF" w:themeColor="background1"/>
    </w:rPr>
    <w:tblPr>
      <w:tblStyleRowBandSize w:val="1"/>
      <w:tblStyleColBandSize w:val="1"/>
      <w:tblBorders>
        <w:top w:val="single" w:sz="24" w:space="0" w:color="D5E04E" w:themeColor="accent3"/>
        <w:left w:val="single" w:sz="24" w:space="0" w:color="D5E04E" w:themeColor="accent3"/>
        <w:bottom w:val="single" w:sz="24" w:space="0" w:color="D5E04E" w:themeColor="accent3"/>
        <w:right w:val="single" w:sz="24" w:space="0" w:color="D5E04E" w:themeColor="accent3"/>
      </w:tblBorders>
    </w:tblPr>
    <w:tcPr>
      <w:shd w:val="clear" w:color="auto" w:fill="D5E04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572222"/>
    <w:pPr>
      <w:spacing w:after="0" w:line="240" w:lineRule="auto"/>
    </w:pPr>
    <w:rPr>
      <w:color w:val="FFFFFF" w:themeColor="background1"/>
    </w:rPr>
    <w:tblPr>
      <w:tblStyleRowBandSize w:val="1"/>
      <w:tblStyleColBandSize w:val="1"/>
      <w:tblBorders>
        <w:top w:val="single" w:sz="24" w:space="0" w:color="42C4DD" w:themeColor="accent4"/>
        <w:left w:val="single" w:sz="24" w:space="0" w:color="42C4DD" w:themeColor="accent4"/>
        <w:bottom w:val="single" w:sz="24" w:space="0" w:color="42C4DD" w:themeColor="accent4"/>
        <w:right w:val="single" w:sz="24" w:space="0" w:color="42C4DD" w:themeColor="accent4"/>
      </w:tblBorders>
    </w:tblPr>
    <w:tcPr>
      <w:shd w:val="clear" w:color="auto" w:fill="42C4D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572222"/>
    <w:pPr>
      <w:spacing w:after="0" w:line="240" w:lineRule="auto"/>
    </w:pPr>
    <w:rPr>
      <w:color w:val="FFFFFF" w:themeColor="background1"/>
    </w:rPr>
    <w:tblPr>
      <w:tblStyleRowBandSize w:val="1"/>
      <w:tblStyleColBandSize w:val="1"/>
      <w:tblBorders>
        <w:top w:val="single" w:sz="24" w:space="0" w:color="A49B8D" w:themeColor="accent5"/>
        <w:left w:val="single" w:sz="24" w:space="0" w:color="A49B8D" w:themeColor="accent5"/>
        <w:bottom w:val="single" w:sz="24" w:space="0" w:color="A49B8D" w:themeColor="accent5"/>
        <w:right w:val="single" w:sz="24" w:space="0" w:color="A49B8D" w:themeColor="accent5"/>
      </w:tblBorders>
    </w:tblPr>
    <w:tcPr>
      <w:shd w:val="clear" w:color="auto" w:fill="A49B8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572222"/>
    <w:pPr>
      <w:spacing w:after="0" w:line="240" w:lineRule="auto"/>
    </w:pPr>
    <w:rPr>
      <w:color w:val="FFFFFF" w:themeColor="background1"/>
    </w:rPr>
    <w:tblPr>
      <w:tblStyleRowBandSize w:val="1"/>
      <w:tblStyleColBandSize w:val="1"/>
      <w:tblBorders>
        <w:top w:val="single" w:sz="24" w:space="0" w:color="5C4C44" w:themeColor="accent6"/>
        <w:left w:val="single" w:sz="24" w:space="0" w:color="5C4C44" w:themeColor="accent6"/>
        <w:bottom w:val="single" w:sz="24" w:space="0" w:color="5C4C44" w:themeColor="accent6"/>
        <w:right w:val="single" w:sz="24" w:space="0" w:color="5C4C44" w:themeColor="accent6"/>
      </w:tblBorders>
    </w:tblPr>
    <w:tcPr>
      <w:shd w:val="clear" w:color="auto" w:fill="5C4C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572222"/>
    <w:pPr>
      <w:spacing w:after="0" w:line="240" w:lineRule="auto"/>
    </w:pPr>
    <w:rPr>
      <w:color w:val="CA2C0F" w:themeColor="accent1" w:themeShade="BF"/>
    </w:rPr>
    <w:tblPr>
      <w:tblStyleRowBandSize w:val="1"/>
      <w:tblStyleColBandSize w:val="1"/>
      <w:tblBorders>
        <w:top w:val="single" w:sz="4" w:space="0" w:color="F05133" w:themeColor="accent1"/>
        <w:bottom w:val="single" w:sz="4" w:space="0" w:color="F05133" w:themeColor="accent1"/>
      </w:tblBorders>
    </w:tblPr>
    <w:tblStylePr w:type="firstRow">
      <w:rPr>
        <w:b/>
        <w:bCs/>
      </w:rPr>
      <w:tblPr/>
      <w:tcPr>
        <w:tcBorders>
          <w:bottom w:val="single" w:sz="4" w:space="0" w:color="F05133" w:themeColor="accent1"/>
        </w:tcBorders>
      </w:tcPr>
    </w:tblStylePr>
    <w:tblStylePr w:type="lastRow">
      <w:rPr>
        <w:b/>
        <w:bCs/>
      </w:rPr>
      <w:tblPr/>
      <w:tcPr>
        <w:tcBorders>
          <w:top w:val="double" w:sz="4" w:space="0" w:color="F05133" w:themeColor="accent1"/>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customStyle="1" w:styleId="ListTable6Colorful-Accent21">
    <w:name w:val="List Table 6 Colorful - Accent 21"/>
    <w:basedOn w:val="TableNormal"/>
    <w:uiPriority w:val="51"/>
    <w:rsid w:val="00572222"/>
    <w:pPr>
      <w:spacing w:after="0" w:line="240" w:lineRule="auto"/>
    </w:pPr>
    <w:rPr>
      <w:color w:val="3AA095" w:themeColor="accent2" w:themeShade="BF"/>
    </w:rPr>
    <w:tblPr>
      <w:tblStyleRowBandSize w:val="1"/>
      <w:tblStyleColBandSize w:val="1"/>
      <w:tblBorders>
        <w:top w:val="single" w:sz="4" w:space="0" w:color="60C5BA" w:themeColor="accent2"/>
        <w:bottom w:val="single" w:sz="4" w:space="0" w:color="60C5BA" w:themeColor="accent2"/>
      </w:tblBorders>
    </w:tblPr>
    <w:tblStylePr w:type="firstRow">
      <w:rPr>
        <w:b/>
        <w:bCs/>
      </w:rPr>
      <w:tblPr/>
      <w:tcPr>
        <w:tcBorders>
          <w:bottom w:val="single" w:sz="4" w:space="0" w:color="60C5BA" w:themeColor="accent2"/>
        </w:tcBorders>
      </w:tcPr>
    </w:tblStylePr>
    <w:tblStylePr w:type="lastRow">
      <w:rPr>
        <w:b/>
        <w:bCs/>
      </w:rPr>
      <w:tblPr/>
      <w:tcPr>
        <w:tcBorders>
          <w:top w:val="double" w:sz="4" w:space="0" w:color="60C5BA" w:themeColor="accent2"/>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customStyle="1" w:styleId="ListTable6Colorful-Accent31">
    <w:name w:val="List Table 6 Colorful - Accent 31"/>
    <w:basedOn w:val="TableNormal"/>
    <w:uiPriority w:val="51"/>
    <w:rsid w:val="00572222"/>
    <w:pPr>
      <w:spacing w:after="0" w:line="240" w:lineRule="auto"/>
    </w:pPr>
    <w:rPr>
      <w:color w:val="B3C021" w:themeColor="accent3" w:themeShade="BF"/>
    </w:rPr>
    <w:tblPr>
      <w:tblStyleRowBandSize w:val="1"/>
      <w:tblStyleColBandSize w:val="1"/>
      <w:tblBorders>
        <w:top w:val="single" w:sz="4" w:space="0" w:color="D5E04E" w:themeColor="accent3"/>
        <w:bottom w:val="single" w:sz="4" w:space="0" w:color="D5E04E" w:themeColor="accent3"/>
      </w:tblBorders>
    </w:tblPr>
    <w:tblStylePr w:type="firstRow">
      <w:rPr>
        <w:b/>
        <w:bCs/>
      </w:rPr>
      <w:tblPr/>
      <w:tcPr>
        <w:tcBorders>
          <w:bottom w:val="single" w:sz="4" w:space="0" w:color="D5E04E" w:themeColor="accent3"/>
        </w:tcBorders>
      </w:tcPr>
    </w:tblStylePr>
    <w:tblStylePr w:type="lastRow">
      <w:rPr>
        <w:b/>
        <w:bCs/>
      </w:rPr>
      <w:tblPr/>
      <w:tcPr>
        <w:tcBorders>
          <w:top w:val="double" w:sz="4" w:space="0" w:color="D5E04E" w:themeColor="accent3"/>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customStyle="1" w:styleId="ListTable6Colorful-Accent41">
    <w:name w:val="List Table 6 Colorful - Accent 41"/>
    <w:basedOn w:val="TableNormal"/>
    <w:uiPriority w:val="51"/>
    <w:rsid w:val="00572222"/>
    <w:pPr>
      <w:spacing w:after="0" w:line="240" w:lineRule="auto"/>
    </w:pPr>
    <w:rPr>
      <w:color w:val="209DB5" w:themeColor="accent4" w:themeShade="BF"/>
    </w:rPr>
    <w:tblPr>
      <w:tblStyleRowBandSize w:val="1"/>
      <w:tblStyleColBandSize w:val="1"/>
      <w:tblBorders>
        <w:top w:val="single" w:sz="4" w:space="0" w:color="42C4DD" w:themeColor="accent4"/>
        <w:bottom w:val="single" w:sz="4" w:space="0" w:color="42C4DD" w:themeColor="accent4"/>
      </w:tblBorders>
    </w:tblPr>
    <w:tblStylePr w:type="firstRow">
      <w:rPr>
        <w:b/>
        <w:bCs/>
      </w:rPr>
      <w:tblPr/>
      <w:tcPr>
        <w:tcBorders>
          <w:bottom w:val="single" w:sz="4" w:space="0" w:color="42C4DD" w:themeColor="accent4"/>
        </w:tcBorders>
      </w:tcPr>
    </w:tblStylePr>
    <w:tblStylePr w:type="lastRow">
      <w:rPr>
        <w:b/>
        <w:bCs/>
      </w:rPr>
      <w:tblPr/>
      <w:tcPr>
        <w:tcBorders>
          <w:top w:val="double" w:sz="4" w:space="0" w:color="42C4DD" w:themeColor="accent4"/>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customStyle="1" w:styleId="ListTable6Colorful-Accent51">
    <w:name w:val="List Table 6 Colorful - Accent 51"/>
    <w:basedOn w:val="TableNormal"/>
    <w:uiPriority w:val="51"/>
    <w:rsid w:val="00572222"/>
    <w:pPr>
      <w:spacing w:after="0" w:line="240" w:lineRule="auto"/>
    </w:pPr>
    <w:rPr>
      <w:color w:val="7E7465" w:themeColor="accent5" w:themeShade="BF"/>
    </w:rPr>
    <w:tblPr>
      <w:tblStyleRowBandSize w:val="1"/>
      <w:tblStyleColBandSize w:val="1"/>
      <w:tblBorders>
        <w:top w:val="single" w:sz="4" w:space="0" w:color="A49B8D" w:themeColor="accent5"/>
        <w:bottom w:val="single" w:sz="4" w:space="0" w:color="A49B8D" w:themeColor="accent5"/>
      </w:tblBorders>
    </w:tblPr>
    <w:tblStylePr w:type="firstRow">
      <w:rPr>
        <w:b/>
        <w:bCs/>
      </w:rPr>
      <w:tblPr/>
      <w:tcPr>
        <w:tcBorders>
          <w:bottom w:val="single" w:sz="4" w:space="0" w:color="A49B8D" w:themeColor="accent5"/>
        </w:tcBorders>
      </w:tcPr>
    </w:tblStylePr>
    <w:tblStylePr w:type="lastRow">
      <w:rPr>
        <w:b/>
        <w:bCs/>
      </w:rPr>
      <w:tblPr/>
      <w:tcPr>
        <w:tcBorders>
          <w:top w:val="double" w:sz="4" w:space="0" w:color="A49B8D" w:themeColor="accent5"/>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customStyle="1" w:styleId="ListTable6Colorful-Accent61">
    <w:name w:val="List Table 6 Colorful - Accent 61"/>
    <w:basedOn w:val="TableNormal"/>
    <w:uiPriority w:val="51"/>
    <w:rsid w:val="00572222"/>
    <w:pPr>
      <w:spacing w:after="0" w:line="240" w:lineRule="auto"/>
    </w:pPr>
    <w:rPr>
      <w:color w:val="443833" w:themeColor="accent6" w:themeShade="BF"/>
    </w:rPr>
    <w:tblPr>
      <w:tblStyleRowBandSize w:val="1"/>
      <w:tblStyleColBandSize w:val="1"/>
      <w:tblBorders>
        <w:top w:val="single" w:sz="4" w:space="0" w:color="5C4C44" w:themeColor="accent6"/>
        <w:bottom w:val="single" w:sz="4" w:space="0" w:color="5C4C44" w:themeColor="accent6"/>
      </w:tblBorders>
    </w:tblPr>
    <w:tblStylePr w:type="firstRow">
      <w:rPr>
        <w:b/>
        <w:bCs/>
      </w:rPr>
      <w:tblPr/>
      <w:tcPr>
        <w:tcBorders>
          <w:bottom w:val="single" w:sz="4" w:space="0" w:color="5C4C44" w:themeColor="accent6"/>
        </w:tcBorders>
      </w:tcPr>
    </w:tblStylePr>
    <w:tblStylePr w:type="lastRow">
      <w:rPr>
        <w:b/>
        <w:bCs/>
      </w:rPr>
      <w:tblPr/>
      <w:tcPr>
        <w:tcBorders>
          <w:top w:val="double" w:sz="4" w:space="0" w:color="5C4C44" w:themeColor="accent6"/>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customStyle="1" w:styleId="ListTable7Colorful1">
    <w:name w:val="List Table 7 Colorful1"/>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572222"/>
    <w:pPr>
      <w:spacing w:after="0" w:line="240" w:lineRule="auto"/>
    </w:pPr>
    <w:rPr>
      <w:color w:val="CA2C0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51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51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51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5133" w:themeColor="accent1"/>
        </w:tcBorders>
        <w:shd w:val="clear" w:color="auto" w:fill="FFFFFF" w:themeFill="background1"/>
      </w:tcPr>
    </w:tblStylePr>
    <w:tblStylePr w:type="band1Vert">
      <w:tblPr/>
      <w:tcPr>
        <w:shd w:val="clear" w:color="auto" w:fill="FCDBD6" w:themeFill="accent1" w:themeFillTint="33"/>
      </w:tcPr>
    </w:tblStylePr>
    <w:tblStylePr w:type="band1Horz">
      <w:tblPr/>
      <w:tcPr>
        <w:shd w:val="clear" w:color="auto" w:fill="FCDBD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572222"/>
    <w:pPr>
      <w:spacing w:after="0" w:line="240" w:lineRule="auto"/>
    </w:pPr>
    <w:rPr>
      <w:color w:val="3AA09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C5B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C5B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C5B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C5BA" w:themeColor="accent2"/>
        </w:tcBorders>
        <w:shd w:val="clear" w:color="auto" w:fill="FFFFFF" w:themeFill="background1"/>
      </w:tcPr>
    </w:tblStylePr>
    <w:tblStylePr w:type="band1Vert">
      <w:tblPr/>
      <w:tcPr>
        <w:shd w:val="clear" w:color="auto" w:fill="DFF3F1" w:themeFill="accent2" w:themeFillTint="33"/>
      </w:tcPr>
    </w:tblStylePr>
    <w:tblStylePr w:type="band1Horz">
      <w:tblPr/>
      <w:tcPr>
        <w:shd w:val="clear" w:color="auto" w:fill="DFF3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572222"/>
    <w:pPr>
      <w:spacing w:after="0" w:line="240" w:lineRule="auto"/>
    </w:pPr>
    <w:rPr>
      <w:color w:val="B3C02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5E04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5E04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5E04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5E04E" w:themeColor="accent3"/>
        </w:tcBorders>
        <w:shd w:val="clear" w:color="auto" w:fill="FFFFFF" w:themeFill="background1"/>
      </w:tcPr>
    </w:tblStylePr>
    <w:tblStylePr w:type="band1Vert">
      <w:tblPr/>
      <w:tcPr>
        <w:shd w:val="clear" w:color="auto" w:fill="F6F8DB" w:themeFill="accent3" w:themeFillTint="33"/>
      </w:tcPr>
    </w:tblStylePr>
    <w:tblStylePr w:type="band1Horz">
      <w:tblPr/>
      <w:tcPr>
        <w:shd w:val="clear" w:color="auto" w:fill="F6F8D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572222"/>
    <w:pPr>
      <w:spacing w:after="0" w:line="240" w:lineRule="auto"/>
    </w:pPr>
    <w:rPr>
      <w:color w:val="209DB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C4D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C4D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C4D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C4DD" w:themeColor="accent4"/>
        </w:tcBorders>
        <w:shd w:val="clear" w:color="auto" w:fill="FFFFFF" w:themeFill="background1"/>
      </w:tcPr>
    </w:tblStylePr>
    <w:tblStylePr w:type="band1Vert">
      <w:tblPr/>
      <w:tcPr>
        <w:shd w:val="clear" w:color="auto" w:fill="D9F3F8" w:themeFill="accent4" w:themeFillTint="33"/>
      </w:tcPr>
    </w:tblStylePr>
    <w:tblStylePr w:type="band1Horz">
      <w:tblPr/>
      <w:tcPr>
        <w:shd w:val="clear" w:color="auto" w:fill="D9F3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572222"/>
    <w:pPr>
      <w:spacing w:after="0" w:line="240" w:lineRule="auto"/>
    </w:pPr>
    <w:rPr>
      <w:color w:val="7E746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49B8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49B8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49B8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49B8D" w:themeColor="accent5"/>
        </w:tcBorders>
        <w:shd w:val="clear" w:color="auto" w:fill="FFFFFF" w:themeFill="background1"/>
      </w:tcPr>
    </w:tblStylePr>
    <w:tblStylePr w:type="band1Vert">
      <w:tblPr/>
      <w:tcPr>
        <w:shd w:val="clear" w:color="auto" w:fill="ECEBE8" w:themeFill="accent5" w:themeFillTint="33"/>
      </w:tcPr>
    </w:tblStylePr>
    <w:tblStylePr w:type="band1Horz">
      <w:tblPr/>
      <w:tcPr>
        <w:shd w:val="clear" w:color="auto" w:fill="ECEB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572222"/>
    <w:pPr>
      <w:spacing w:after="0" w:line="240" w:lineRule="auto"/>
    </w:pPr>
    <w:rPr>
      <w:color w:val="44383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4C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4C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4C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4C44" w:themeColor="accent6"/>
        </w:tcBorders>
        <w:shd w:val="clear" w:color="auto" w:fill="FFFFFF" w:themeFill="background1"/>
      </w:tcPr>
    </w:tblStylePr>
    <w:tblStylePr w:type="band1Vert">
      <w:tblPr/>
      <w:tcPr>
        <w:shd w:val="clear" w:color="auto" w:fill="E1DAD6" w:themeFill="accent6" w:themeFillTint="33"/>
      </w:tcPr>
    </w:tblStylePr>
    <w:tblStylePr w:type="band1Horz">
      <w:tblPr/>
      <w:tcPr>
        <w:shd w:val="clear" w:color="auto" w:fill="E1DAD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rPr>
  </w:style>
  <w:style w:type="character" w:customStyle="1" w:styleId="MacroTextChar">
    <w:name w:val="Macro Text Char"/>
    <w:basedOn w:val="DefaultParagraphFont"/>
    <w:link w:val="MacroText"/>
    <w:uiPriority w:val="99"/>
    <w:semiHidden/>
    <w:rsid w:val="00572222"/>
    <w:rPr>
      <w:rFonts w:ascii="Consolas" w:hAnsi="Consolas"/>
      <w:kern w:val="16"/>
      <w:sz w:val="22"/>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single" w:sz="8" w:space="0" w:color="F37C65" w:themeColor="accent1" w:themeTint="BF"/>
        <w:insideV w:val="single" w:sz="8" w:space="0" w:color="F37C65" w:themeColor="accent1" w:themeTint="BF"/>
      </w:tblBorders>
    </w:tblPr>
    <w:tcPr>
      <w:shd w:val="clear" w:color="auto" w:fill="FBD3CC" w:themeFill="accent1" w:themeFillTint="3F"/>
    </w:tcPr>
    <w:tblStylePr w:type="firstRow">
      <w:rPr>
        <w:b/>
        <w:bCs/>
      </w:rPr>
    </w:tblStylePr>
    <w:tblStylePr w:type="lastRow">
      <w:rPr>
        <w:b/>
        <w:bCs/>
      </w:rPr>
      <w:tblPr/>
      <w:tcPr>
        <w:tcBorders>
          <w:top w:val="single" w:sz="18" w:space="0" w:color="F37C65" w:themeColor="accent1" w:themeTint="BF"/>
        </w:tcBorders>
      </w:tcPr>
    </w:tblStylePr>
    <w:tblStylePr w:type="firstCol">
      <w:rPr>
        <w:b/>
        <w:bCs/>
      </w:rPr>
    </w:tblStylePr>
    <w:tblStylePr w:type="lastCol">
      <w:rPr>
        <w:b/>
        <w:bCs/>
      </w:rPr>
    </w:tblStylePr>
    <w:tblStylePr w:type="band1Vert">
      <w:tblPr/>
      <w:tcPr>
        <w:shd w:val="clear" w:color="auto" w:fill="F7A799" w:themeFill="accent1" w:themeFillTint="7F"/>
      </w:tcPr>
    </w:tblStylePr>
    <w:tblStylePr w:type="band1Horz">
      <w:tblPr/>
      <w:tcPr>
        <w:shd w:val="clear" w:color="auto" w:fill="F7A799"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single" w:sz="8" w:space="0" w:color="87D3CB" w:themeColor="accent2" w:themeTint="BF"/>
        <w:insideV w:val="single" w:sz="8" w:space="0" w:color="87D3CB" w:themeColor="accent2" w:themeTint="BF"/>
      </w:tblBorders>
    </w:tblPr>
    <w:tcPr>
      <w:shd w:val="clear" w:color="auto" w:fill="D7F0ED" w:themeFill="accent2" w:themeFillTint="3F"/>
    </w:tcPr>
    <w:tblStylePr w:type="firstRow">
      <w:rPr>
        <w:b/>
        <w:bCs/>
      </w:rPr>
    </w:tblStylePr>
    <w:tblStylePr w:type="lastRow">
      <w:rPr>
        <w:b/>
        <w:bCs/>
      </w:rPr>
      <w:tblPr/>
      <w:tcPr>
        <w:tcBorders>
          <w:top w:val="single" w:sz="18" w:space="0" w:color="87D3CB" w:themeColor="accent2" w:themeTint="BF"/>
        </w:tcBorders>
      </w:tcPr>
    </w:tblStylePr>
    <w:tblStylePr w:type="firstCol">
      <w:rPr>
        <w:b/>
        <w:bCs/>
      </w:rPr>
    </w:tblStylePr>
    <w:tblStylePr w:type="lastCol">
      <w:rPr>
        <w:b/>
        <w:bCs/>
      </w:rPr>
    </w:tblStylePr>
    <w:tblStylePr w:type="band1Vert">
      <w:tblPr/>
      <w:tcPr>
        <w:shd w:val="clear" w:color="auto" w:fill="AFE2DC" w:themeFill="accent2" w:themeFillTint="7F"/>
      </w:tcPr>
    </w:tblStylePr>
    <w:tblStylePr w:type="band1Horz">
      <w:tblPr/>
      <w:tcPr>
        <w:shd w:val="clear" w:color="auto" w:fill="AFE2DC"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single" w:sz="8" w:space="0" w:color="DFE77A" w:themeColor="accent3" w:themeTint="BF"/>
        <w:insideV w:val="single" w:sz="8" w:space="0" w:color="DFE77A" w:themeColor="accent3" w:themeTint="BF"/>
      </w:tblBorders>
    </w:tblPr>
    <w:tcPr>
      <w:shd w:val="clear" w:color="auto" w:fill="F4F7D3" w:themeFill="accent3" w:themeFillTint="3F"/>
    </w:tcPr>
    <w:tblStylePr w:type="firstRow">
      <w:rPr>
        <w:b/>
        <w:bCs/>
      </w:rPr>
    </w:tblStylePr>
    <w:tblStylePr w:type="lastRow">
      <w:rPr>
        <w:b/>
        <w:bCs/>
      </w:rPr>
      <w:tblPr/>
      <w:tcPr>
        <w:tcBorders>
          <w:top w:val="single" w:sz="18" w:space="0" w:color="DFE77A" w:themeColor="accent3" w:themeTint="BF"/>
        </w:tcBorders>
      </w:tcPr>
    </w:tblStylePr>
    <w:tblStylePr w:type="firstCol">
      <w:rPr>
        <w:b/>
        <w:bCs/>
      </w:rPr>
    </w:tblStylePr>
    <w:tblStylePr w:type="lastCol">
      <w:rPr>
        <w:b/>
        <w:bCs/>
      </w:rPr>
    </w:tblStylePr>
    <w:tblStylePr w:type="band1Vert">
      <w:tblPr/>
      <w:tcPr>
        <w:shd w:val="clear" w:color="auto" w:fill="E9EFA6" w:themeFill="accent3" w:themeFillTint="7F"/>
      </w:tcPr>
    </w:tblStylePr>
    <w:tblStylePr w:type="band1Horz">
      <w:tblPr/>
      <w:tcPr>
        <w:shd w:val="clear" w:color="auto" w:fill="E9EFA6"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single" w:sz="8" w:space="0" w:color="71D2E5" w:themeColor="accent4" w:themeTint="BF"/>
        <w:insideV w:val="single" w:sz="8" w:space="0" w:color="71D2E5" w:themeColor="accent4" w:themeTint="BF"/>
      </w:tblBorders>
    </w:tblPr>
    <w:tcPr>
      <w:shd w:val="clear" w:color="auto" w:fill="D0F0F6" w:themeFill="accent4" w:themeFillTint="3F"/>
    </w:tcPr>
    <w:tblStylePr w:type="firstRow">
      <w:rPr>
        <w:b/>
        <w:bCs/>
      </w:rPr>
    </w:tblStylePr>
    <w:tblStylePr w:type="lastRow">
      <w:rPr>
        <w:b/>
        <w:bCs/>
      </w:rPr>
      <w:tblPr/>
      <w:tcPr>
        <w:tcBorders>
          <w:top w:val="single" w:sz="18" w:space="0" w:color="71D2E5" w:themeColor="accent4" w:themeTint="BF"/>
        </w:tcBorders>
      </w:tcPr>
    </w:tblStylePr>
    <w:tblStylePr w:type="firstCol">
      <w:rPr>
        <w:b/>
        <w:bCs/>
      </w:rPr>
    </w:tblStylePr>
    <w:tblStylePr w:type="lastCol">
      <w:rPr>
        <w:b/>
        <w:bCs/>
      </w:rPr>
    </w:tblStylePr>
    <w:tblStylePr w:type="band1Vert">
      <w:tblPr/>
      <w:tcPr>
        <w:shd w:val="clear" w:color="auto" w:fill="A0E1EE" w:themeFill="accent4" w:themeFillTint="7F"/>
      </w:tcPr>
    </w:tblStylePr>
    <w:tblStylePr w:type="band1Horz">
      <w:tblPr/>
      <w:tcPr>
        <w:shd w:val="clear" w:color="auto" w:fill="A0E1EE"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single" w:sz="8" w:space="0" w:color="BAB4A9" w:themeColor="accent5" w:themeTint="BF"/>
        <w:insideV w:val="single" w:sz="8" w:space="0" w:color="BAB4A9" w:themeColor="accent5" w:themeTint="BF"/>
      </w:tblBorders>
    </w:tblPr>
    <w:tcPr>
      <w:shd w:val="clear" w:color="auto" w:fill="E8E6E2" w:themeFill="accent5" w:themeFillTint="3F"/>
    </w:tcPr>
    <w:tblStylePr w:type="firstRow">
      <w:rPr>
        <w:b/>
        <w:bCs/>
      </w:rPr>
    </w:tblStylePr>
    <w:tblStylePr w:type="lastRow">
      <w:rPr>
        <w:b/>
        <w:bCs/>
      </w:rPr>
      <w:tblPr/>
      <w:tcPr>
        <w:tcBorders>
          <w:top w:val="single" w:sz="18" w:space="0" w:color="BAB4A9" w:themeColor="accent5" w:themeTint="BF"/>
        </w:tcBorders>
      </w:tcPr>
    </w:tblStylePr>
    <w:tblStylePr w:type="firstCol">
      <w:rPr>
        <w:b/>
        <w:bCs/>
      </w:rPr>
    </w:tblStylePr>
    <w:tblStylePr w:type="lastCol">
      <w:rPr>
        <w:b/>
        <w:bCs/>
      </w:rPr>
    </w:tblStylePr>
    <w:tblStylePr w:type="band1Vert">
      <w:tblPr/>
      <w:tcPr>
        <w:shd w:val="clear" w:color="auto" w:fill="D1CDC6" w:themeFill="accent5" w:themeFillTint="7F"/>
      </w:tcPr>
    </w:tblStylePr>
    <w:tblStylePr w:type="band1Horz">
      <w:tblPr/>
      <w:tcPr>
        <w:shd w:val="clear" w:color="auto" w:fill="D1CDC6"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single" w:sz="8" w:space="0" w:color="8E7569" w:themeColor="accent6" w:themeTint="BF"/>
        <w:insideV w:val="single" w:sz="8" w:space="0" w:color="8E7569" w:themeColor="accent6" w:themeTint="BF"/>
      </w:tblBorders>
    </w:tblPr>
    <w:tcPr>
      <w:shd w:val="clear" w:color="auto" w:fill="DAD1CD" w:themeFill="accent6" w:themeFillTint="3F"/>
    </w:tcPr>
    <w:tblStylePr w:type="firstRow">
      <w:rPr>
        <w:b/>
        <w:bCs/>
      </w:rPr>
    </w:tblStylePr>
    <w:tblStylePr w:type="lastRow">
      <w:rPr>
        <w:b/>
        <w:bCs/>
      </w:rPr>
      <w:tblPr/>
      <w:tcPr>
        <w:tcBorders>
          <w:top w:val="single" w:sz="18" w:space="0" w:color="8E7569" w:themeColor="accent6" w:themeTint="BF"/>
        </w:tcBorders>
      </w:tcPr>
    </w:tblStylePr>
    <w:tblStylePr w:type="firstCol">
      <w:rPr>
        <w:b/>
        <w:bCs/>
      </w:rPr>
    </w:tblStylePr>
    <w:tblStylePr w:type="lastCol">
      <w:rPr>
        <w:b/>
        <w:bCs/>
      </w:rPr>
    </w:tblStylePr>
    <w:tblStylePr w:type="band1Vert">
      <w:tblPr/>
      <w:tcPr>
        <w:shd w:val="clear" w:color="auto" w:fill="B5A39A" w:themeFill="accent6" w:themeFillTint="7F"/>
      </w:tcPr>
    </w:tblStylePr>
    <w:tblStylePr w:type="band1Horz">
      <w:tblPr/>
      <w:tcPr>
        <w:shd w:val="clear" w:color="auto" w:fill="B5A39A"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insideH w:val="single" w:sz="8" w:space="0" w:color="F05133" w:themeColor="accent1"/>
        <w:insideV w:val="single" w:sz="8" w:space="0" w:color="F05133" w:themeColor="accent1"/>
      </w:tblBorders>
    </w:tblPr>
    <w:tcPr>
      <w:shd w:val="clear" w:color="auto" w:fill="FBD3CC" w:themeFill="accent1" w:themeFillTint="3F"/>
    </w:tcPr>
    <w:tblStylePr w:type="firstRow">
      <w:rPr>
        <w:b/>
        <w:bCs/>
        <w:color w:val="000000" w:themeColor="text1"/>
      </w:rPr>
      <w:tblPr/>
      <w:tcPr>
        <w:shd w:val="clear" w:color="auto" w:fill="FDEDE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BD6" w:themeFill="accent1" w:themeFillTint="33"/>
      </w:tcPr>
    </w:tblStylePr>
    <w:tblStylePr w:type="band1Vert">
      <w:tblPr/>
      <w:tcPr>
        <w:shd w:val="clear" w:color="auto" w:fill="F7A799" w:themeFill="accent1" w:themeFillTint="7F"/>
      </w:tcPr>
    </w:tblStylePr>
    <w:tblStylePr w:type="band1Horz">
      <w:tblPr/>
      <w:tcPr>
        <w:tcBorders>
          <w:insideH w:val="single" w:sz="6" w:space="0" w:color="F05133" w:themeColor="accent1"/>
          <w:insideV w:val="single" w:sz="6" w:space="0" w:color="F05133" w:themeColor="accent1"/>
        </w:tcBorders>
        <w:shd w:val="clear" w:color="auto" w:fill="F7A79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insideH w:val="single" w:sz="8" w:space="0" w:color="60C5BA" w:themeColor="accent2"/>
        <w:insideV w:val="single" w:sz="8" w:space="0" w:color="60C5BA" w:themeColor="accent2"/>
      </w:tblBorders>
    </w:tblPr>
    <w:tcPr>
      <w:shd w:val="clear" w:color="auto" w:fill="D7F0ED" w:themeFill="accent2" w:themeFillTint="3F"/>
    </w:tcPr>
    <w:tblStylePr w:type="firstRow">
      <w:rPr>
        <w:b/>
        <w:bCs/>
        <w:color w:val="000000" w:themeColor="text1"/>
      </w:rPr>
      <w:tblPr/>
      <w:tcPr>
        <w:shd w:val="clear" w:color="auto" w:fill="EFF9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F1" w:themeFill="accent2" w:themeFillTint="33"/>
      </w:tcPr>
    </w:tblStylePr>
    <w:tblStylePr w:type="band1Vert">
      <w:tblPr/>
      <w:tcPr>
        <w:shd w:val="clear" w:color="auto" w:fill="AFE2DC" w:themeFill="accent2" w:themeFillTint="7F"/>
      </w:tcPr>
    </w:tblStylePr>
    <w:tblStylePr w:type="band1Horz">
      <w:tblPr/>
      <w:tcPr>
        <w:tcBorders>
          <w:insideH w:val="single" w:sz="6" w:space="0" w:color="60C5BA" w:themeColor="accent2"/>
          <w:insideV w:val="single" w:sz="6" w:space="0" w:color="60C5BA" w:themeColor="accent2"/>
        </w:tcBorders>
        <w:shd w:val="clear" w:color="auto" w:fill="AFE2D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insideH w:val="single" w:sz="8" w:space="0" w:color="D5E04E" w:themeColor="accent3"/>
        <w:insideV w:val="single" w:sz="8" w:space="0" w:color="D5E04E" w:themeColor="accent3"/>
      </w:tblBorders>
    </w:tblPr>
    <w:tcPr>
      <w:shd w:val="clear" w:color="auto" w:fill="F4F7D3" w:themeFill="accent3" w:themeFillTint="3F"/>
    </w:tcPr>
    <w:tblStylePr w:type="firstRow">
      <w:rPr>
        <w:b/>
        <w:bCs/>
        <w:color w:val="000000" w:themeColor="text1"/>
      </w:rPr>
      <w:tblPr/>
      <w:tcPr>
        <w:shd w:val="clear" w:color="auto" w:fill="FAFC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DB" w:themeFill="accent3" w:themeFillTint="33"/>
      </w:tcPr>
    </w:tblStylePr>
    <w:tblStylePr w:type="band1Vert">
      <w:tblPr/>
      <w:tcPr>
        <w:shd w:val="clear" w:color="auto" w:fill="E9EFA6" w:themeFill="accent3" w:themeFillTint="7F"/>
      </w:tcPr>
    </w:tblStylePr>
    <w:tblStylePr w:type="band1Horz">
      <w:tblPr/>
      <w:tcPr>
        <w:tcBorders>
          <w:insideH w:val="single" w:sz="6" w:space="0" w:color="D5E04E" w:themeColor="accent3"/>
          <w:insideV w:val="single" w:sz="6" w:space="0" w:color="D5E04E" w:themeColor="accent3"/>
        </w:tcBorders>
        <w:shd w:val="clear" w:color="auto" w:fill="E9EFA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insideH w:val="single" w:sz="8" w:space="0" w:color="42C4DD" w:themeColor="accent4"/>
        <w:insideV w:val="single" w:sz="8" w:space="0" w:color="42C4DD" w:themeColor="accent4"/>
      </w:tblBorders>
    </w:tblPr>
    <w:tcPr>
      <w:shd w:val="clear" w:color="auto" w:fill="D0F0F6" w:themeFill="accent4" w:themeFillTint="3F"/>
    </w:tcPr>
    <w:tblStylePr w:type="firstRow">
      <w:rPr>
        <w:b/>
        <w:bCs/>
        <w:color w:val="000000" w:themeColor="text1"/>
      </w:rPr>
      <w:tblPr/>
      <w:tcPr>
        <w:shd w:val="clear" w:color="auto" w:fill="ECF9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3F8" w:themeFill="accent4" w:themeFillTint="33"/>
      </w:tcPr>
    </w:tblStylePr>
    <w:tblStylePr w:type="band1Vert">
      <w:tblPr/>
      <w:tcPr>
        <w:shd w:val="clear" w:color="auto" w:fill="A0E1EE" w:themeFill="accent4" w:themeFillTint="7F"/>
      </w:tcPr>
    </w:tblStylePr>
    <w:tblStylePr w:type="band1Horz">
      <w:tblPr/>
      <w:tcPr>
        <w:tcBorders>
          <w:insideH w:val="single" w:sz="6" w:space="0" w:color="42C4DD" w:themeColor="accent4"/>
          <w:insideV w:val="single" w:sz="6" w:space="0" w:color="42C4DD" w:themeColor="accent4"/>
        </w:tcBorders>
        <w:shd w:val="clear" w:color="auto" w:fill="A0E1E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insideH w:val="single" w:sz="8" w:space="0" w:color="A49B8D" w:themeColor="accent5"/>
        <w:insideV w:val="single" w:sz="8" w:space="0" w:color="A49B8D" w:themeColor="accent5"/>
      </w:tblBorders>
    </w:tblPr>
    <w:tcPr>
      <w:shd w:val="clear" w:color="auto" w:fill="E8E6E2" w:themeFill="accent5" w:themeFillTint="3F"/>
    </w:tcPr>
    <w:tblStylePr w:type="firstRow">
      <w:rPr>
        <w:b/>
        <w:bCs/>
        <w:color w:val="000000" w:themeColor="text1"/>
      </w:rPr>
      <w:tblPr/>
      <w:tcPr>
        <w:shd w:val="clear" w:color="auto" w:fill="F6F5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BE8" w:themeFill="accent5" w:themeFillTint="33"/>
      </w:tcPr>
    </w:tblStylePr>
    <w:tblStylePr w:type="band1Vert">
      <w:tblPr/>
      <w:tcPr>
        <w:shd w:val="clear" w:color="auto" w:fill="D1CDC6" w:themeFill="accent5" w:themeFillTint="7F"/>
      </w:tcPr>
    </w:tblStylePr>
    <w:tblStylePr w:type="band1Horz">
      <w:tblPr/>
      <w:tcPr>
        <w:tcBorders>
          <w:insideH w:val="single" w:sz="6" w:space="0" w:color="A49B8D" w:themeColor="accent5"/>
          <w:insideV w:val="single" w:sz="6" w:space="0" w:color="A49B8D" w:themeColor="accent5"/>
        </w:tcBorders>
        <w:shd w:val="clear" w:color="auto" w:fill="D1CDC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insideH w:val="single" w:sz="8" w:space="0" w:color="5C4C44" w:themeColor="accent6"/>
        <w:insideV w:val="single" w:sz="8" w:space="0" w:color="5C4C44" w:themeColor="accent6"/>
      </w:tblBorders>
    </w:tblPr>
    <w:tcPr>
      <w:shd w:val="clear" w:color="auto" w:fill="DAD1CD" w:themeFill="accent6" w:themeFillTint="3F"/>
    </w:tcPr>
    <w:tblStylePr w:type="firstRow">
      <w:rPr>
        <w:b/>
        <w:bCs/>
        <w:color w:val="000000" w:themeColor="text1"/>
      </w:rPr>
      <w:tblPr/>
      <w:tcPr>
        <w:shd w:val="clear" w:color="auto" w:fill="F0EC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DAD6" w:themeFill="accent6" w:themeFillTint="33"/>
      </w:tcPr>
    </w:tblStylePr>
    <w:tblStylePr w:type="band1Vert">
      <w:tblPr/>
      <w:tcPr>
        <w:shd w:val="clear" w:color="auto" w:fill="B5A39A" w:themeFill="accent6" w:themeFillTint="7F"/>
      </w:tcPr>
    </w:tblStylePr>
    <w:tblStylePr w:type="band1Horz">
      <w:tblPr/>
      <w:tcPr>
        <w:tcBorders>
          <w:insideH w:val="single" w:sz="6" w:space="0" w:color="5C4C44" w:themeColor="accent6"/>
          <w:insideV w:val="single" w:sz="6" w:space="0" w:color="5C4C44" w:themeColor="accent6"/>
        </w:tcBorders>
        <w:shd w:val="clear" w:color="auto" w:fill="B5A39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51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51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51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51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79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799"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0E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C5B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C5B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C5B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C5B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E2D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E2DC"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7D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E04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E04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E04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E04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FA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FA6"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F0F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2C4D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2C4D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2C4D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2C4D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E1E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E1EE"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6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49B8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49B8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49B8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49B8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D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DC6"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1C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4C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4C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4C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4C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A39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A39A"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25E5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05133" w:themeColor="accent1"/>
        <w:bottom w:val="single" w:sz="8" w:space="0" w:color="F05133" w:themeColor="accent1"/>
      </w:tblBorders>
    </w:tblPr>
    <w:tblStylePr w:type="firstRow">
      <w:rPr>
        <w:rFonts w:asciiTheme="majorHAnsi" w:eastAsiaTheme="majorEastAsia" w:hAnsiTheme="majorHAnsi" w:cstheme="majorBidi"/>
      </w:rPr>
      <w:tblPr/>
      <w:tcPr>
        <w:tcBorders>
          <w:top w:val="nil"/>
          <w:bottom w:val="single" w:sz="8" w:space="0" w:color="F05133" w:themeColor="accent1"/>
        </w:tcBorders>
      </w:tcPr>
    </w:tblStylePr>
    <w:tblStylePr w:type="lastRow">
      <w:rPr>
        <w:b/>
        <w:bCs/>
        <w:color w:val="725E54" w:themeColor="text2"/>
      </w:rPr>
      <w:tblPr/>
      <w:tcPr>
        <w:tcBorders>
          <w:top w:val="single" w:sz="8" w:space="0" w:color="F05133" w:themeColor="accent1"/>
          <w:bottom w:val="single" w:sz="8" w:space="0" w:color="F05133" w:themeColor="accent1"/>
        </w:tcBorders>
      </w:tcPr>
    </w:tblStylePr>
    <w:tblStylePr w:type="firstCol">
      <w:rPr>
        <w:b/>
        <w:bCs/>
      </w:rPr>
    </w:tblStylePr>
    <w:tblStylePr w:type="lastCol">
      <w:rPr>
        <w:b/>
        <w:bCs/>
      </w:rPr>
      <w:tblPr/>
      <w:tcPr>
        <w:tcBorders>
          <w:top w:val="single" w:sz="8" w:space="0" w:color="F05133" w:themeColor="accent1"/>
          <w:bottom w:val="single" w:sz="8" w:space="0" w:color="F05133" w:themeColor="accent1"/>
        </w:tcBorders>
      </w:tcPr>
    </w:tblStylePr>
    <w:tblStylePr w:type="band1Vert">
      <w:tblPr/>
      <w:tcPr>
        <w:shd w:val="clear" w:color="auto" w:fill="FBD3CC" w:themeFill="accent1" w:themeFillTint="3F"/>
      </w:tcPr>
    </w:tblStylePr>
    <w:tblStylePr w:type="band1Horz">
      <w:tblPr/>
      <w:tcPr>
        <w:shd w:val="clear" w:color="auto" w:fill="FBD3CC"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60C5BA" w:themeColor="accent2"/>
        <w:bottom w:val="single" w:sz="8" w:space="0" w:color="60C5BA" w:themeColor="accent2"/>
      </w:tblBorders>
    </w:tblPr>
    <w:tblStylePr w:type="firstRow">
      <w:rPr>
        <w:rFonts w:asciiTheme="majorHAnsi" w:eastAsiaTheme="majorEastAsia" w:hAnsiTheme="majorHAnsi" w:cstheme="majorBidi"/>
      </w:rPr>
      <w:tblPr/>
      <w:tcPr>
        <w:tcBorders>
          <w:top w:val="nil"/>
          <w:bottom w:val="single" w:sz="8" w:space="0" w:color="60C5BA" w:themeColor="accent2"/>
        </w:tcBorders>
      </w:tcPr>
    </w:tblStylePr>
    <w:tblStylePr w:type="lastRow">
      <w:rPr>
        <w:b/>
        <w:bCs/>
        <w:color w:val="725E54" w:themeColor="text2"/>
      </w:rPr>
      <w:tblPr/>
      <w:tcPr>
        <w:tcBorders>
          <w:top w:val="single" w:sz="8" w:space="0" w:color="60C5BA" w:themeColor="accent2"/>
          <w:bottom w:val="single" w:sz="8" w:space="0" w:color="60C5BA" w:themeColor="accent2"/>
        </w:tcBorders>
      </w:tcPr>
    </w:tblStylePr>
    <w:tblStylePr w:type="firstCol">
      <w:rPr>
        <w:b/>
        <w:bCs/>
      </w:rPr>
    </w:tblStylePr>
    <w:tblStylePr w:type="lastCol">
      <w:rPr>
        <w:b/>
        <w:bCs/>
      </w:rPr>
      <w:tblPr/>
      <w:tcPr>
        <w:tcBorders>
          <w:top w:val="single" w:sz="8" w:space="0" w:color="60C5BA" w:themeColor="accent2"/>
          <w:bottom w:val="single" w:sz="8" w:space="0" w:color="60C5BA" w:themeColor="accent2"/>
        </w:tcBorders>
      </w:tcPr>
    </w:tblStylePr>
    <w:tblStylePr w:type="band1Vert">
      <w:tblPr/>
      <w:tcPr>
        <w:shd w:val="clear" w:color="auto" w:fill="D7F0ED" w:themeFill="accent2" w:themeFillTint="3F"/>
      </w:tcPr>
    </w:tblStylePr>
    <w:tblStylePr w:type="band1Horz">
      <w:tblPr/>
      <w:tcPr>
        <w:shd w:val="clear" w:color="auto" w:fill="D7F0ED"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D5E04E" w:themeColor="accent3"/>
        <w:bottom w:val="single" w:sz="8" w:space="0" w:color="D5E04E" w:themeColor="accent3"/>
      </w:tblBorders>
    </w:tblPr>
    <w:tblStylePr w:type="firstRow">
      <w:rPr>
        <w:rFonts w:asciiTheme="majorHAnsi" w:eastAsiaTheme="majorEastAsia" w:hAnsiTheme="majorHAnsi" w:cstheme="majorBidi"/>
      </w:rPr>
      <w:tblPr/>
      <w:tcPr>
        <w:tcBorders>
          <w:top w:val="nil"/>
          <w:bottom w:val="single" w:sz="8" w:space="0" w:color="D5E04E" w:themeColor="accent3"/>
        </w:tcBorders>
      </w:tcPr>
    </w:tblStylePr>
    <w:tblStylePr w:type="lastRow">
      <w:rPr>
        <w:b/>
        <w:bCs/>
        <w:color w:val="725E54" w:themeColor="text2"/>
      </w:rPr>
      <w:tblPr/>
      <w:tcPr>
        <w:tcBorders>
          <w:top w:val="single" w:sz="8" w:space="0" w:color="D5E04E" w:themeColor="accent3"/>
          <w:bottom w:val="single" w:sz="8" w:space="0" w:color="D5E04E" w:themeColor="accent3"/>
        </w:tcBorders>
      </w:tcPr>
    </w:tblStylePr>
    <w:tblStylePr w:type="firstCol">
      <w:rPr>
        <w:b/>
        <w:bCs/>
      </w:rPr>
    </w:tblStylePr>
    <w:tblStylePr w:type="lastCol">
      <w:rPr>
        <w:b/>
        <w:bCs/>
      </w:rPr>
      <w:tblPr/>
      <w:tcPr>
        <w:tcBorders>
          <w:top w:val="single" w:sz="8" w:space="0" w:color="D5E04E" w:themeColor="accent3"/>
          <w:bottom w:val="single" w:sz="8" w:space="0" w:color="D5E04E" w:themeColor="accent3"/>
        </w:tcBorders>
      </w:tcPr>
    </w:tblStylePr>
    <w:tblStylePr w:type="band1Vert">
      <w:tblPr/>
      <w:tcPr>
        <w:shd w:val="clear" w:color="auto" w:fill="F4F7D3" w:themeFill="accent3" w:themeFillTint="3F"/>
      </w:tcPr>
    </w:tblStylePr>
    <w:tblStylePr w:type="band1Horz">
      <w:tblPr/>
      <w:tcPr>
        <w:shd w:val="clear" w:color="auto" w:fill="F4F7D3"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2C4DD" w:themeColor="accent4"/>
        <w:bottom w:val="single" w:sz="8" w:space="0" w:color="42C4DD" w:themeColor="accent4"/>
      </w:tblBorders>
    </w:tblPr>
    <w:tblStylePr w:type="firstRow">
      <w:rPr>
        <w:rFonts w:asciiTheme="majorHAnsi" w:eastAsiaTheme="majorEastAsia" w:hAnsiTheme="majorHAnsi" w:cstheme="majorBidi"/>
      </w:rPr>
      <w:tblPr/>
      <w:tcPr>
        <w:tcBorders>
          <w:top w:val="nil"/>
          <w:bottom w:val="single" w:sz="8" w:space="0" w:color="42C4DD" w:themeColor="accent4"/>
        </w:tcBorders>
      </w:tcPr>
    </w:tblStylePr>
    <w:tblStylePr w:type="lastRow">
      <w:rPr>
        <w:b/>
        <w:bCs/>
        <w:color w:val="725E54" w:themeColor="text2"/>
      </w:rPr>
      <w:tblPr/>
      <w:tcPr>
        <w:tcBorders>
          <w:top w:val="single" w:sz="8" w:space="0" w:color="42C4DD" w:themeColor="accent4"/>
          <w:bottom w:val="single" w:sz="8" w:space="0" w:color="42C4DD" w:themeColor="accent4"/>
        </w:tcBorders>
      </w:tcPr>
    </w:tblStylePr>
    <w:tblStylePr w:type="firstCol">
      <w:rPr>
        <w:b/>
        <w:bCs/>
      </w:rPr>
    </w:tblStylePr>
    <w:tblStylePr w:type="lastCol">
      <w:rPr>
        <w:b/>
        <w:bCs/>
      </w:rPr>
      <w:tblPr/>
      <w:tcPr>
        <w:tcBorders>
          <w:top w:val="single" w:sz="8" w:space="0" w:color="42C4DD" w:themeColor="accent4"/>
          <w:bottom w:val="single" w:sz="8" w:space="0" w:color="42C4DD" w:themeColor="accent4"/>
        </w:tcBorders>
      </w:tcPr>
    </w:tblStylePr>
    <w:tblStylePr w:type="band1Vert">
      <w:tblPr/>
      <w:tcPr>
        <w:shd w:val="clear" w:color="auto" w:fill="D0F0F6" w:themeFill="accent4" w:themeFillTint="3F"/>
      </w:tcPr>
    </w:tblStylePr>
    <w:tblStylePr w:type="band1Horz">
      <w:tblPr/>
      <w:tcPr>
        <w:shd w:val="clear" w:color="auto" w:fill="D0F0F6"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49B8D" w:themeColor="accent5"/>
        <w:bottom w:val="single" w:sz="8" w:space="0" w:color="A49B8D" w:themeColor="accent5"/>
      </w:tblBorders>
    </w:tblPr>
    <w:tblStylePr w:type="firstRow">
      <w:rPr>
        <w:rFonts w:asciiTheme="majorHAnsi" w:eastAsiaTheme="majorEastAsia" w:hAnsiTheme="majorHAnsi" w:cstheme="majorBidi"/>
      </w:rPr>
      <w:tblPr/>
      <w:tcPr>
        <w:tcBorders>
          <w:top w:val="nil"/>
          <w:bottom w:val="single" w:sz="8" w:space="0" w:color="A49B8D" w:themeColor="accent5"/>
        </w:tcBorders>
      </w:tcPr>
    </w:tblStylePr>
    <w:tblStylePr w:type="lastRow">
      <w:rPr>
        <w:b/>
        <w:bCs/>
        <w:color w:val="725E54" w:themeColor="text2"/>
      </w:rPr>
      <w:tblPr/>
      <w:tcPr>
        <w:tcBorders>
          <w:top w:val="single" w:sz="8" w:space="0" w:color="A49B8D" w:themeColor="accent5"/>
          <w:bottom w:val="single" w:sz="8" w:space="0" w:color="A49B8D" w:themeColor="accent5"/>
        </w:tcBorders>
      </w:tcPr>
    </w:tblStylePr>
    <w:tblStylePr w:type="firstCol">
      <w:rPr>
        <w:b/>
        <w:bCs/>
      </w:rPr>
    </w:tblStylePr>
    <w:tblStylePr w:type="lastCol">
      <w:rPr>
        <w:b/>
        <w:bCs/>
      </w:rPr>
      <w:tblPr/>
      <w:tcPr>
        <w:tcBorders>
          <w:top w:val="single" w:sz="8" w:space="0" w:color="A49B8D" w:themeColor="accent5"/>
          <w:bottom w:val="single" w:sz="8" w:space="0" w:color="A49B8D" w:themeColor="accent5"/>
        </w:tcBorders>
      </w:tcPr>
    </w:tblStylePr>
    <w:tblStylePr w:type="band1Vert">
      <w:tblPr/>
      <w:tcPr>
        <w:shd w:val="clear" w:color="auto" w:fill="E8E6E2" w:themeFill="accent5" w:themeFillTint="3F"/>
      </w:tcPr>
    </w:tblStylePr>
    <w:tblStylePr w:type="band1Horz">
      <w:tblPr/>
      <w:tcPr>
        <w:shd w:val="clear" w:color="auto" w:fill="E8E6E2"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5C4C44" w:themeColor="accent6"/>
        <w:bottom w:val="single" w:sz="8" w:space="0" w:color="5C4C44" w:themeColor="accent6"/>
      </w:tblBorders>
    </w:tblPr>
    <w:tblStylePr w:type="firstRow">
      <w:rPr>
        <w:rFonts w:asciiTheme="majorHAnsi" w:eastAsiaTheme="majorEastAsia" w:hAnsiTheme="majorHAnsi" w:cstheme="majorBidi"/>
      </w:rPr>
      <w:tblPr/>
      <w:tcPr>
        <w:tcBorders>
          <w:top w:val="nil"/>
          <w:bottom w:val="single" w:sz="8" w:space="0" w:color="5C4C44" w:themeColor="accent6"/>
        </w:tcBorders>
      </w:tcPr>
    </w:tblStylePr>
    <w:tblStylePr w:type="lastRow">
      <w:rPr>
        <w:b/>
        <w:bCs/>
        <w:color w:val="725E54" w:themeColor="text2"/>
      </w:rPr>
      <w:tblPr/>
      <w:tcPr>
        <w:tcBorders>
          <w:top w:val="single" w:sz="8" w:space="0" w:color="5C4C44" w:themeColor="accent6"/>
          <w:bottom w:val="single" w:sz="8" w:space="0" w:color="5C4C44" w:themeColor="accent6"/>
        </w:tcBorders>
      </w:tcPr>
    </w:tblStylePr>
    <w:tblStylePr w:type="firstCol">
      <w:rPr>
        <w:b/>
        <w:bCs/>
      </w:rPr>
    </w:tblStylePr>
    <w:tblStylePr w:type="lastCol">
      <w:rPr>
        <w:b/>
        <w:bCs/>
      </w:rPr>
      <w:tblPr/>
      <w:tcPr>
        <w:tcBorders>
          <w:top w:val="single" w:sz="8" w:space="0" w:color="5C4C44" w:themeColor="accent6"/>
          <w:bottom w:val="single" w:sz="8" w:space="0" w:color="5C4C44" w:themeColor="accent6"/>
        </w:tcBorders>
      </w:tcPr>
    </w:tblStylePr>
    <w:tblStylePr w:type="band1Vert">
      <w:tblPr/>
      <w:tcPr>
        <w:shd w:val="clear" w:color="auto" w:fill="DAD1CD" w:themeFill="accent6" w:themeFillTint="3F"/>
      </w:tcPr>
    </w:tblStylePr>
    <w:tblStylePr w:type="band1Horz">
      <w:tblPr/>
      <w:tcPr>
        <w:shd w:val="clear" w:color="auto" w:fill="DAD1CD"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tblBorders>
    </w:tblPr>
    <w:tblStylePr w:type="firstRow">
      <w:rPr>
        <w:sz w:val="24"/>
        <w:szCs w:val="24"/>
      </w:rPr>
      <w:tblPr/>
      <w:tcPr>
        <w:tcBorders>
          <w:top w:val="nil"/>
          <w:left w:val="nil"/>
          <w:bottom w:val="single" w:sz="24" w:space="0" w:color="F051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5133" w:themeColor="accent1"/>
          <w:insideH w:val="nil"/>
          <w:insideV w:val="nil"/>
        </w:tcBorders>
        <w:shd w:val="clear" w:color="auto" w:fill="FFFFFF" w:themeFill="background1"/>
      </w:tcPr>
    </w:tblStylePr>
    <w:tblStylePr w:type="lastCol">
      <w:tblPr/>
      <w:tcPr>
        <w:tcBorders>
          <w:top w:val="nil"/>
          <w:left w:val="single" w:sz="8" w:space="0" w:color="F051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C" w:themeFill="accent1" w:themeFillTint="3F"/>
      </w:tcPr>
    </w:tblStylePr>
    <w:tblStylePr w:type="band1Horz">
      <w:tblPr/>
      <w:tcPr>
        <w:tcBorders>
          <w:top w:val="nil"/>
          <w:bottom w:val="nil"/>
          <w:insideH w:val="nil"/>
          <w:insideV w:val="nil"/>
        </w:tcBorders>
        <w:shd w:val="clear" w:color="auto" w:fill="FBD3C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tblBorders>
    </w:tblPr>
    <w:tblStylePr w:type="firstRow">
      <w:rPr>
        <w:sz w:val="24"/>
        <w:szCs w:val="24"/>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C5BA" w:themeColor="accent2"/>
          <w:insideH w:val="nil"/>
          <w:insideV w:val="nil"/>
        </w:tcBorders>
        <w:shd w:val="clear" w:color="auto" w:fill="FFFFFF" w:themeFill="background1"/>
      </w:tcPr>
    </w:tblStylePr>
    <w:tblStylePr w:type="lastCol">
      <w:tblPr/>
      <w:tcPr>
        <w:tcBorders>
          <w:top w:val="nil"/>
          <w:left w:val="single" w:sz="8" w:space="0" w:color="60C5B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0ED" w:themeFill="accent2" w:themeFillTint="3F"/>
      </w:tcPr>
    </w:tblStylePr>
    <w:tblStylePr w:type="band1Horz">
      <w:tblPr/>
      <w:tcPr>
        <w:tcBorders>
          <w:top w:val="nil"/>
          <w:bottom w:val="nil"/>
          <w:insideH w:val="nil"/>
          <w:insideV w:val="nil"/>
        </w:tcBorders>
        <w:shd w:val="clear" w:color="auto" w:fill="D7F0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tblBorders>
    </w:tblPr>
    <w:tblStylePr w:type="firstRow">
      <w:rPr>
        <w:sz w:val="24"/>
        <w:szCs w:val="24"/>
      </w:rPr>
      <w:tblPr/>
      <w:tcPr>
        <w:tcBorders>
          <w:top w:val="nil"/>
          <w:left w:val="nil"/>
          <w:bottom w:val="single" w:sz="24" w:space="0" w:color="D5E04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E04E" w:themeColor="accent3"/>
          <w:insideH w:val="nil"/>
          <w:insideV w:val="nil"/>
        </w:tcBorders>
        <w:shd w:val="clear" w:color="auto" w:fill="FFFFFF" w:themeFill="background1"/>
      </w:tcPr>
    </w:tblStylePr>
    <w:tblStylePr w:type="lastCol">
      <w:tblPr/>
      <w:tcPr>
        <w:tcBorders>
          <w:top w:val="nil"/>
          <w:left w:val="single" w:sz="8" w:space="0" w:color="D5E04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D3" w:themeFill="accent3" w:themeFillTint="3F"/>
      </w:tcPr>
    </w:tblStylePr>
    <w:tblStylePr w:type="band1Horz">
      <w:tblPr/>
      <w:tcPr>
        <w:tcBorders>
          <w:top w:val="nil"/>
          <w:bottom w:val="nil"/>
          <w:insideH w:val="nil"/>
          <w:insideV w:val="nil"/>
        </w:tcBorders>
        <w:shd w:val="clear" w:color="auto" w:fill="F4F7D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tblBorders>
    </w:tblPr>
    <w:tblStylePr w:type="firstRow">
      <w:rPr>
        <w:sz w:val="24"/>
        <w:szCs w:val="24"/>
      </w:rPr>
      <w:tblPr/>
      <w:tcPr>
        <w:tcBorders>
          <w:top w:val="nil"/>
          <w:left w:val="nil"/>
          <w:bottom w:val="single" w:sz="24" w:space="0" w:color="42C4D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2C4DD" w:themeColor="accent4"/>
          <w:insideH w:val="nil"/>
          <w:insideV w:val="nil"/>
        </w:tcBorders>
        <w:shd w:val="clear" w:color="auto" w:fill="FFFFFF" w:themeFill="background1"/>
      </w:tcPr>
    </w:tblStylePr>
    <w:tblStylePr w:type="lastCol">
      <w:tblPr/>
      <w:tcPr>
        <w:tcBorders>
          <w:top w:val="nil"/>
          <w:left w:val="single" w:sz="8" w:space="0" w:color="42C4D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F0F6" w:themeFill="accent4" w:themeFillTint="3F"/>
      </w:tcPr>
    </w:tblStylePr>
    <w:tblStylePr w:type="band1Horz">
      <w:tblPr/>
      <w:tcPr>
        <w:tcBorders>
          <w:top w:val="nil"/>
          <w:bottom w:val="nil"/>
          <w:insideH w:val="nil"/>
          <w:insideV w:val="nil"/>
        </w:tcBorders>
        <w:shd w:val="clear" w:color="auto" w:fill="D0F0F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tblBorders>
    </w:tblPr>
    <w:tblStylePr w:type="firstRow">
      <w:rPr>
        <w:sz w:val="24"/>
        <w:szCs w:val="24"/>
      </w:rPr>
      <w:tblPr/>
      <w:tcPr>
        <w:tcBorders>
          <w:top w:val="nil"/>
          <w:left w:val="nil"/>
          <w:bottom w:val="single" w:sz="24" w:space="0" w:color="A49B8D"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49B8D" w:themeColor="accent5"/>
          <w:insideH w:val="nil"/>
          <w:insideV w:val="nil"/>
        </w:tcBorders>
        <w:shd w:val="clear" w:color="auto" w:fill="FFFFFF" w:themeFill="background1"/>
      </w:tcPr>
    </w:tblStylePr>
    <w:tblStylePr w:type="lastCol">
      <w:tblPr/>
      <w:tcPr>
        <w:tcBorders>
          <w:top w:val="nil"/>
          <w:left w:val="single" w:sz="8" w:space="0" w:color="A49B8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6E2" w:themeFill="accent5" w:themeFillTint="3F"/>
      </w:tcPr>
    </w:tblStylePr>
    <w:tblStylePr w:type="band1Horz">
      <w:tblPr/>
      <w:tcPr>
        <w:tcBorders>
          <w:top w:val="nil"/>
          <w:bottom w:val="nil"/>
          <w:insideH w:val="nil"/>
          <w:insideV w:val="nil"/>
        </w:tcBorders>
        <w:shd w:val="clear" w:color="auto" w:fill="E8E6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tblBorders>
    </w:tblPr>
    <w:tblStylePr w:type="firstRow">
      <w:rPr>
        <w:sz w:val="24"/>
        <w:szCs w:val="24"/>
      </w:rPr>
      <w:tblPr/>
      <w:tcPr>
        <w:tcBorders>
          <w:top w:val="nil"/>
          <w:left w:val="nil"/>
          <w:bottom w:val="single" w:sz="24" w:space="0" w:color="5C4C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4C44" w:themeColor="accent6"/>
          <w:insideH w:val="nil"/>
          <w:insideV w:val="nil"/>
        </w:tcBorders>
        <w:shd w:val="clear" w:color="auto" w:fill="FFFFFF" w:themeFill="background1"/>
      </w:tcPr>
    </w:tblStylePr>
    <w:tblStylePr w:type="lastCol">
      <w:tblPr/>
      <w:tcPr>
        <w:tcBorders>
          <w:top w:val="nil"/>
          <w:left w:val="single" w:sz="8" w:space="0" w:color="5C4C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1CD" w:themeFill="accent6" w:themeFillTint="3F"/>
      </w:tcPr>
    </w:tblStylePr>
    <w:tblStylePr w:type="band1Horz">
      <w:tblPr/>
      <w:tcPr>
        <w:tcBorders>
          <w:top w:val="nil"/>
          <w:bottom w:val="nil"/>
          <w:insideH w:val="nil"/>
          <w:insideV w:val="nil"/>
        </w:tcBorders>
        <w:shd w:val="clear" w:color="auto" w:fill="DAD1C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single" w:sz="8" w:space="0" w:color="F37C65" w:themeColor="accent1" w:themeTint="BF"/>
      </w:tblBorders>
    </w:tblPr>
    <w:tblStylePr w:type="firstRow">
      <w:pPr>
        <w:spacing w:before="0" w:after="0" w:line="240" w:lineRule="auto"/>
      </w:pPr>
      <w:rPr>
        <w:b/>
        <w:bCs/>
        <w:color w:val="FFFFFF" w:themeColor="background1"/>
      </w:rPr>
      <w:tblPr/>
      <w:tcPr>
        <w:tcBorders>
          <w:top w:val="single" w:sz="8"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nil"/>
          <w:insideV w:val="nil"/>
        </w:tcBorders>
        <w:shd w:val="clear" w:color="auto" w:fill="F05133" w:themeFill="accent1"/>
      </w:tcPr>
    </w:tblStylePr>
    <w:tblStylePr w:type="lastRow">
      <w:pPr>
        <w:spacing w:before="0" w:after="0" w:line="240" w:lineRule="auto"/>
      </w:pPr>
      <w:rPr>
        <w:b/>
        <w:bCs/>
      </w:rPr>
      <w:tblPr/>
      <w:tcPr>
        <w:tcBorders>
          <w:top w:val="double" w:sz="6"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D3CC" w:themeFill="accent1" w:themeFillTint="3F"/>
      </w:tcPr>
    </w:tblStylePr>
    <w:tblStylePr w:type="band1Horz">
      <w:tblPr/>
      <w:tcPr>
        <w:tcBorders>
          <w:insideH w:val="nil"/>
          <w:insideV w:val="nil"/>
        </w:tcBorders>
        <w:shd w:val="clear" w:color="auto" w:fill="FBD3C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single" w:sz="8" w:space="0" w:color="87D3CB" w:themeColor="accent2" w:themeTint="BF"/>
      </w:tblBorders>
    </w:tblPr>
    <w:tblStylePr w:type="firstRow">
      <w:pPr>
        <w:spacing w:before="0" w:after="0" w:line="240" w:lineRule="auto"/>
      </w:pPr>
      <w:rPr>
        <w:b/>
        <w:bCs/>
        <w:color w:val="FFFFFF" w:themeColor="background1"/>
      </w:rPr>
      <w:tblPr/>
      <w:tcPr>
        <w:tcBorders>
          <w:top w:val="single" w:sz="8"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nil"/>
          <w:insideV w:val="nil"/>
        </w:tcBorders>
        <w:shd w:val="clear" w:color="auto" w:fill="60C5BA" w:themeFill="accent2"/>
      </w:tcPr>
    </w:tblStylePr>
    <w:tblStylePr w:type="lastRow">
      <w:pPr>
        <w:spacing w:before="0" w:after="0" w:line="240" w:lineRule="auto"/>
      </w:pPr>
      <w:rPr>
        <w:b/>
        <w:bCs/>
      </w:rPr>
      <w:tblPr/>
      <w:tcPr>
        <w:tcBorders>
          <w:top w:val="double" w:sz="6"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7F0ED" w:themeFill="accent2" w:themeFillTint="3F"/>
      </w:tcPr>
    </w:tblStylePr>
    <w:tblStylePr w:type="band1Horz">
      <w:tblPr/>
      <w:tcPr>
        <w:tcBorders>
          <w:insideH w:val="nil"/>
          <w:insideV w:val="nil"/>
        </w:tcBorders>
        <w:shd w:val="clear" w:color="auto" w:fill="D7F0E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single" w:sz="8" w:space="0" w:color="DFE77A" w:themeColor="accent3" w:themeTint="BF"/>
      </w:tblBorders>
    </w:tblPr>
    <w:tblStylePr w:type="firstRow">
      <w:pPr>
        <w:spacing w:before="0" w:after="0" w:line="240" w:lineRule="auto"/>
      </w:pPr>
      <w:rPr>
        <w:b/>
        <w:bCs/>
        <w:color w:val="FFFFFF" w:themeColor="background1"/>
      </w:rPr>
      <w:tblPr/>
      <w:tcPr>
        <w:tcBorders>
          <w:top w:val="single" w:sz="8"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nil"/>
          <w:insideV w:val="nil"/>
        </w:tcBorders>
        <w:shd w:val="clear" w:color="auto" w:fill="D5E04E" w:themeFill="accent3"/>
      </w:tcPr>
    </w:tblStylePr>
    <w:tblStylePr w:type="lastRow">
      <w:pPr>
        <w:spacing w:before="0" w:after="0" w:line="240" w:lineRule="auto"/>
      </w:pPr>
      <w:rPr>
        <w:b/>
        <w:bCs/>
      </w:rPr>
      <w:tblPr/>
      <w:tcPr>
        <w:tcBorders>
          <w:top w:val="double" w:sz="6"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7D3" w:themeFill="accent3" w:themeFillTint="3F"/>
      </w:tcPr>
    </w:tblStylePr>
    <w:tblStylePr w:type="band1Horz">
      <w:tblPr/>
      <w:tcPr>
        <w:tcBorders>
          <w:insideH w:val="nil"/>
          <w:insideV w:val="nil"/>
        </w:tcBorders>
        <w:shd w:val="clear" w:color="auto" w:fill="F4F7D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single" w:sz="8" w:space="0" w:color="71D2E5" w:themeColor="accent4" w:themeTint="BF"/>
      </w:tblBorders>
    </w:tblPr>
    <w:tblStylePr w:type="firstRow">
      <w:pPr>
        <w:spacing w:before="0" w:after="0" w:line="240" w:lineRule="auto"/>
      </w:pPr>
      <w:rPr>
        <w:b/>
        <w:bCs/>
        <w:color w:val="FFFFFF" w:themeColor="background1"/>
      </w:rPr>
      <w:tblPr/>
      <w:tcPr>
        <w:tcBorders>
          <w:top w:val="single" w:sz="8"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nil"/>
          <w:insideV w:val="nil"/>
        </w:tcBorders>
        <w:shd w:val="clear" w:color="auto" w:fill="42C4DD" w:themeFill="accent4"/>
      </w:tcPr>
    </w:tblStylePr>
    <w:tblStylePr w:type="lastRow">
      <w:pPr>
        <w:spacing w:before="0" w:after="0" w:line="240" w:lineRule="auto"/>
      </w:pPr>
      <w:rPr>
        <w:b/>
        <w:bCs/>
      </w:rPr>
      <w:tblPr/>
      <w:tcPr>
        <w:tcBorders>
          <w:top w:val="double" w:sz="6"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F0F6" w:themeFill="accent4" w:themeFillTint="3F"/>
      </w:tcPr>
    </w:tblStylePr>
    <w:tblStylePr w:type="band1Horz">
      <w:tblPr/>
      <w:tcPr>
        <w:tcBorders>
          <w:insideH w:val="nil"/>
          <w:insideV w:val="nil"/>
        </w:tcBorders>
        <w:shd w:val="clear" w:color="auto" w:fill="D0F0F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single" w:sz="8" w:space="0" w:color="BAB4A9" w:themeColor="accent5" w:themeTint="BF"/>
      </w:tblBorders>
    </w:tblPr>
    <w:tblStylePr w:type="firstRow">
      <w:pPr>
        <w:spacing w:before="0" w:after="0" w:line="240" w:lineRule="auto"/>
      </w:pPr>
      <w:rPr>
        <w:b/>
        <w:bCs/>
        <w:color w:val="FFFFFF" w:themeColor="background1"/>
      </w:rPr>
      <w:tblPr/>
      <w:tcPr>
        <w:tcBorders>
          <w:top w:val="single" w:sz="8"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nil"/>
          <w:insideV w:val="nil"/>
        </w:tcBorders>
        <w:shd w:val="clear" w:color="auto" w:fill="A49B8D" w:themeFill="accent5"/>
      </w:tcPr>
    </w:tblStylePr>
    <w:tblStylePr w:type="lastRow">
      <w:pPr>
        <w:spacing w:before="0" w:after="0" w:line="240" w:lineRule="auto"/>
      </w:pPr>
      <w:rPr>
        <w:b/>
        <w:bCs/>
      </w:rPr>
      <w:tblPr/>
      <w:tcPr>
        <w:tcBorders>
          <w:top w:val="double" w:sz="6"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E8E6E2" w:themeFill="accent5" w:themeFillTint="3F"/>
      </w:tcPr>
    </w:tblStylePr>
    <w:tblStylePr w:type="band1Horz">
      <w:tblPr/>
      <w:tcPr>
        <w:tcBorders>
          <w:insideH w:val="nil"/>
          <w:insideV w:val="nil"/>
        </w:tcBorders>
        <w:shd w:val="clear" w:color="auto" w:fill="E8E6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single" w:sz="8" w:space="0" w:color="8E7569" w:themeColor="accent6" w:themeTint="BF"/>
      </w:tblBorders>
    </w:tblPr>
    <w:tblStylePr w:type="firstRow">
      <w:pPr>
        <w:spacing w:before="0" w:after="0" w:line="240" w:lineRule="auto"/>
      </w:pPr>
      <w:rPr>
        <w:b/>
        <w:bCs/>
        <w:color w:val="FFFFFF" w:themeColor="background1"/>
      </w:rPr>
      <w:tblPr/>
      <w:tcPr>
        <w:tcBorders>
          <w:top w:val="single" w:sz="8"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nil"/>
          <w:insideV w:val="nil"/>
        </w:tcBorders>
        <w:shd w:val="clear" w:color="auto" w:fill="5C4C44" w:themeFill="accent6"/>
      </w:tcPr>
    </w:tblStylePr>
    <w:tblStylePr w:type="lastRow">
      <w:pPr>
        <w:spacing w:before="0" w:after="0" w:line="240" w:lineRule="auto"/>
      </w:pPr>
      <w:rPr>
        <w:b/>
        <w:bCs/>
      </w:rPr>
      <w:tblPr/>
      <w:tcPr>
        <w:tcBorders>
          <w:top w:val="double" w:sz="6"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D1CD" w:themeFill="accent6" w:themeFillTint="3F"/>
      </w:tcPr>
    </w:tblStylePr>
    <w:tblStylePr w:type="band1Horz">
      <w:tblPr/>
      <w:tcPr>
        <w:tcBorders>
          <w:insideH w:val="nil"/>
          <w:insideV w:val="nil"/>
        </w:tcBorders>
        <w:shd w:val="clear" w:color="auto" w:fill="DAD1C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51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5133" w:themeFill="accent1"/>
      </w:tcPr>
    </w:tblStylePr>
    <w:tblStylePr w:type="lastCol">
      <w:rPr>
        <w:b/>
        <w:bCs/>
        <w:color w:val="FFFFFF" w:themeColor="background1"/>
      </w:rPr>
      <w:tblPr/>
      <w:tcPr>
        <w:tcBorders>
          <w:left w:val="nil"/>
          <w:right w:val="nil"/>
          <w:insideH w:val="nil"/>
          <w:insideV w:val="nil"/>
        </w:tcBorders>
        <w:shd w:val="clear" w:color="auto" w:fill="F051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C5B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C5BA" w:themeFill="accent2"/>
      </w:tcPr>
    </w:tblStylePr>
    <w:tblStylePr w:type="lastCol">
      <w:rPr>
        <w:b/>
        <w:bCs/>
        <w:color w:val="FFFFFF" w:themeColor="background1"/>
      </w:rPr>
      <w:tblPr/>
      <w:tcPr>
        <w:tcBorders>
          <w:left w:val="nil"/>
          <w:right w:val="nil"/>
          <w:insideH w:val="nil"/>
          <w:insideV w:val="nil"/>
        </w:tcBorders>
        <w:shd w:val="clear" w:color="auto" w:fill="60C5B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E04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5E04E" w:themeFill="accent3"/>
      </w:tcPr>
    </w:tblStylePr>
    <w:tblStylePr w:type="lastCol">
      <w:rPr>
        <w:b/>
        <w:bCs/>
        <w:color w:val="FFFFFF" w:themeColor="background1"/>
      </w:rPr>
      <w:tblPr/>
      <w:tcPr>
        <w:tcBorders>
          <w:left w:val="nil"/>
          <w:right w:val="nil"/>
          <w:insideH w:val="nil"/>
          <w:insideV w:val="nil"/>
        </w:tcBorders>
        <w:shd w:val="clear" w:color="auto" w:fill="D5E04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2C4D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2C4DD" w:themeFill="accent4"/>
      </w:tcPr>
    </w:tblStylePr>
    <w:tblStylePr w:type="lastCol">
      <w:rPr>
        <w:b/>
        <w:bCs/>
        <w:color w:val="FFFFFF" w:themeColor="background1"/>
      </w:rPr>
      <w:tblPr/>
      <w:tcPr>
        <w:tcBorders>
          <w:left w:val="nil"/>
          <w:right w:val="nil"/>
          <w:insideH w:val="nil"/>
          <w:insideV w:val="nil"/>
        </w:tcBorders>
        <w:shd w:val="clear" w:color="auto" w:fill="42C4D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9B8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49B8D" w:themeFill="accent5"/>
      </w:tcPr>
    </w:tblStylePr>
    <w:tblStylePr w:type="lastCol">
      <w:rPr>
        <w:b/>
        <w:bCs/>
        <w:color w:val="FFFFFF" w:themeColor="background1"/>
      </w:rPr>
      <w:tblPr/>
      <w:tcPr>
        <w:tcBorders>
          <w:left w:val="nil"/>
          <w:right w:val="nil"/>
          <w:insideH w:val="nil"/>
          <w:insideV w:val="nil"/>
        </w:tcBorders>
        <w:shd w:val="clear" w:color="auto" w:fill="A49B8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4C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C4C44" w:themeFill="accent6"/>
      </w:tcPr>
    </w:tblStylePr>
    <w:tblStylePr w:type="lastCol">
      <w:rPr>
        <w:b/>
        <w:bCs/>
        <w:color w:val="FFFFFF" w:themeColor="background1"/>
      </w:rPr>
      <w:tblPr/>
      <w:tcPr>
        <w:tcBorders>
          <w:left w:val="nil"/>
          <w:right w:val="nil"/>
          <w:insideH w:val="nil"/>
          <w:insideV w:val="nil"/>
        </w:tcBorders>
        <w:shd w:val="clear" w:color="auto" w:fill="5C4C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rPr>
  </w:style>
  <w:style w:type="paragraph" w:styleId="NoSpacing">
    <w:name w:val="No Spacing"/>
    <w:uiPriority w:val="1"/>
    <w:semiHidden/>
    <w:unhideWhenUsed/>
    <w:qFormat/>
    <w:rsid w:val="00572222"/>
    <w:pPr>
      <w:spacing w:after="0" w:line="240" w:lineRule="auto"/>
    </w:pPr>
    <w:rPr>
      <w:kern w:val="16"/>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rPr>
  </w:style>
  <w:style w:type="character" w:styleId="PageNumber">
    <w:name w:val="page number"/>
    <w:basedOn w:val="DefaultParagraphFont"/>
    <w:uiPriority w:val="99"/>
    <w:semiHidden/>
    <w:unhideWhenUsed/>
    <w:rsid w:val="00572222"/>
    <w:rPr>
      <w:sz w:val="22"/>
    </w:rPr>
  </w:style>
  <w:style w:type="table" w:customStyle="1" w:styleId="PlainTable11">
    <w:name w:val="Plain Table 1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8D0AA7"/>
  </w:style>
  <w:style w:type="character" w:customStyle="1" w:styleId="SignatureChar">
    <w:name w:val="Signature Char"/>
    <w:basedOn w:val="DefaultParagraphFont"/>
    <w:link w:val="Signature"/>
    <w:uiPriority w:val="7"/>
    <w:rsid w:val="008D0AA7"/>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CA2C0F" w:themeColor="accent1" w:themeShade="BF"/>
      <w:sz w:val="32"/>
      <w:szCs w:val="32"/>
    </w:rPr>
  </w:style>
  <w:style w:type="paragraph" w:customStyle="1" w:styleId="Graphic">
    <w:name w:val="Graphic"/>
    <w:basedOn w:val="Normal"/>
    <w:next w:val="ContactInfo"/>
    <w:uiPriority w:val="2"/>
    <w:qFormat/>
    <w:rsid w:val="00752FC4"/>
    <w:pPr>
      <w:spacing w:after="320"/>
      <w:ind w:right="144"/>
      <w:jc w:val="right"/>
    </w:pPr>
  </w:style>
  <w:style w:type="paragraph" w:customStyle="1" w:styleId="Footer-Continuation">
    <w:name w:val="Footer - Continuation"/>
    <w:basedOn w:val="Normal"/>
    <w:uiPriority w:val="99"/>
    <w:rsid w:val="00BC0F0A"/>
    <w:pPr>
      <w:spacing w:after="120" w:line="240" w:lineRule="auto"/>
      <w:ind w:right="-720"/>
      <w:contextualSpacing/>
      <w:jc w:val="right"/>
    </w:pPr>
    <w:rPr>
      <w:rFonts w:asciiTheme="majorHAnsi" w:hAnsiTheme="majorHAnsi"/>
      <w:color w:val="276B64" w:themeColor="accent2"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58887">
      <w:bodyDiv w:val="1"/>
      <w:marLeft w:val="0"/>
      <w:marRight w:val="0"/>
      <w:marTop w:val="0"/>
      <w:marBottom w:val="0"/>
      <w:divBdr>
        <w:top w:val="none" w:sz="0" w:space="0" w:color="auto"/>
        <w:left w:val="none" w:sz="0" w:space="0" w:color="auto"/>
        <w:bottom w:val="none" w:sz="0" w:space="0" w:color="auto"/>
        <w:right w:val="none" w:sz="0" w:space="0" w:color="auto"/>
      </w:divBdr>
    </w:div>
    <w:div w:id="283512120">
      <w:bodyDiv w:val="1"/>
      <w:marLeft w:val="0"/>
      <w:marRight w:val="0"/>
      <w:marTop w:val="0"/>
      <w:marBottom w:val="0"/>
      <w:divBdr>
        <w:top w:val="none" w:sz="0" w:space="0" w:color="auto"/>
        <w:left w:val="none" w:sz="0" w:space="0" w:color="auto"/>
        <w:bottom w:val="none" w:sz="0" w:space="0" w:color="auto"/>
        <w:right w:val="none" w:sz="0" w:space="0" w:color="auto"/>
      </w:divBdr>
    </w:div>
    <w:div w:id="908927623">
      <w:bodyDiv w:val="1"/>
      <w:marLeft w:val="0"/>
      <w:marRight w:val="0"/>
      <w:marTop w:val="0"/>
      <w:marBottom w:val="0"/>
      <w:divBdr>
        <w:top w:val="none" w:sz="0" w:space="0" w:color="auto"/>
        <w:left w:val="none" w:sz="0" w:space="0" w:color="auto"/>
        <w:bottom w:val="none" w:sz="0" w:space="0" w:color="auto"/>
        <w:right w:val="none" w:sz="0" w:space="0" w:color="auto"/>
      </w:divBdr>
    </w:div>
    <w:div w:id="1400208241">
      <w:bodyDiv w:val="1"/>
      <w:marLeft w:val="0"/>
      <w:marRight w:val="0"/>
      <w:marTop w:val="0"/>
      <w:marBottom w:val="0"/>
      <w:divBdr>
        <w:top w:val="none" w:sz="0" w:space="0" w:color="auto"/>
        <w:left w:val="none" w:sz="0" w:space="0" w:color="auto"/>
        <w:bottom w:val="none" w:sz="0" w:space="0" w:color="auto"/>
        <w:right w:val="none" w:sz="0" w:space="0" w:color="auto"/>
      </w:divBdr>
    </w:div>
    <w:div w:id="184886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AppData\Roaming\Microsoft\Templates\Personal%20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DBCA3B05C7414786713E0B57CD57F3"/>
        <w:category>
          <w:name w:val="General"/>
          <w:gallery w:val="placeholder"/>
        </w:category>
        <w:types>
          <w:type w:val="bbPlcHdr"/>
        </w:types>
        <w:behaviors>
          <w:behavior w:val="content"/>
        </w:behaviors>
        <w:guid w:val="{84EBF2A6-B312-4A3D-A5D0-AA8B3B3BEDBD}"/>
      </w:docPartPr>
      <w:docPartBody>
        <w:p w:rsidR="008F65E0" w:rsidRDefault="009639E9">
          <w:pPr>
            <w:pStyle w:val="3DDBCA3B05C7414786713E0B57CD57F3"/>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720"/>
  <w:characterSpacingControl w:val="doNotCompress"/>
  <w:compat>
    <w:useFELayout/>
    <w:compatSetting w:name="compatibilityMode" w:uri="http://schemas.microsoft.com/office/word" w:val="12"/>
  </w:compat>
  <w:rsids>
    <w:rsidRoot w:val="009639E9"/>
    <w:rsid w:val="00031354"/>
    <w:rsid w:val="0016366C"/>
    <w:rsid w:val="00260E94"/>
    <w:rsid w:val="006F50D8"/>
    <w:rsid w:val="008F65E0"/>
    <w:rsid w:val="009639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36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DBCA3B05C7414786713E0B57CD57F3">
    <w:name w:val="3DDBCA3B05C7414786713E0B57CD57F3"/>
    <w:rsid w:val="0016366C"/>
  </w:style>
  <w:style w:type="paragraph" w:customStyle="1" w:styleId="ECE718A154BF40F9AF87D42747B89FB3">
    <w:name w:val="ECE718A154BF40F9AF87D42747B89FB3"/>
    <w:rsid w:val="0016366C"/>
  </w:style>
  <w:style w:type="paragraph" w:customStyle="1" w:styleId="DD6DA35AE14E4695ACAA56E812E0764A">
    <w:name w:val="DD6DA35AE14E4695ACAA56E812E0764A"/>
    <w:rsid w:val="0016366C"/>
  </w:style>
  <w:style w:type="paragraph" w:customStyle="1" w:styleId="CCDEECB883EE4005BB5BD432DAFF5187">
    <w:name w:val="CCDEECB883EE4005BB5BD432DAFF5187"/>
    <w:rsid w:val="0016366C"/>
  </w:style>
  <w:style w:type="character" w:styleId="PlaceholderText">
    <w:name w:val="Placeholder Text"/>
    <w:basedOn w:val="DefaultParagraphFont"/>
    <w:uiPriority w:val="99"/>
    <w:semiHidden/>
    <w:rsid w:val="0016366C"/>
    <w:rPr>
      <w:color w:val="2E74B5" w:themeColor="accent5" w:themeShade="BF"/>
      <w:sz w:val="22"/>
    </w:rPr>
  </w:style>
  <w:style w:type="paragraph" w:customStyle="1" w:styleId="2CBB59C5A7BE4416B1CC9F8CA54EC1B5">
    <w:name w:val="2CBB59C5A7BE4416B1CC9F8CA54EC1B5"/>
    <w:rsid w:val="0016366C"/>
  </w:style>
  <w:style w:type="paragraph" w:customStyle="1" w:styleId="B78CCB781C854BB29BD96D6DBE9F08FF">
    <w:name w:val="B78CCB781C854BB29BD96D6DBE9F08FF"/>
    <w:rsid w:val="0016366C"/>
  </w:style>
  <w:style w:type="paragraph" w:customStyle="1" w:styleId="48E55A5B2BF84C5B9EBD8A39AF639559">
    <w:name w:val="48E55A5B2BF84C5B9EBD8A39AF639559"/>
    <w:rsid w:val="0016366C"/>
  </w:style>
  <w:style w:type="paragraph" w:customStyle="1" w:styleId="6FD4B760F8FD4B9CB6E50C62D9379963">
    <w:name w:val="6FD4B760F8FD4B9CB6E50C62D9379963"/>
    <w:rsid w:val="0016366C"/>
  </w:style>
  <w:style w:type="paragraph" w:customStyle="1" w:styleId="A2188FA89A714CEDA3C450B673D8204D">
    <w:name w:val="A2188FA89A714CEDA3C450B673D8204D"/>
    <w:rsid w:val="00163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Personal Letterhead">
  <a:themeElements>
    <a:clrScheme name="Template2">
      <a:dk1>
        <a:sysClr val="windowText" lastClr="000000"/>
      </a:dk1>
      <a:lt1>
        <a:sysClr val="window" lastClr="FFFFFF"/>
      </a:lt1>
      <a:dk2>
        <a:srgbClr val="725E54"/>
      </a:dk2>
      <a:lt2>
        <a:srgbClr val="EBE8E5"/>
      </a:lt2>
      <a:accent1>
        <a:srgbClr val="F05133"/>
      </a:accent1>
      <a:accent2>
        <a:srgbClr val="60C5BA"/>
      </a:accent2>
      <a:accent3>
        <a:srgbClr val="D5E04E"/>
      </a:accent3>
      <a:accent4>
        <a:srgbClr val="42C4DD"/>
      </a:accent4>
      <a:accent5>
        <a:srgbClr val="A49B8D"/>
      </a:accent5>
      <a:accent6>
        <a:srgbClr val="5C4C44"/>
      </a:accent6>
      <a:hlink>
        <a:srgbClr val="42C4DD"/>
      </a:hlink>
      <a:folHlink>
        <a:srgbClr val="60C5BA"/>
      </a:folHlink>
    </a:clrScheme>
    <a:fontScheme name="Template 2">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D69A8-3077-470C-A001-453F479BB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AE803B-26EA-40FF-870A-D0EF6A324646}">
  <ds:schemaRefs>
    <ds:schemaRef ds:uri="http://schemas.microsoft.com/office/2006/metadata/properties"/>
    <ds:schemaRef ds:uri="http://schemas.microsoft.com/office/infopath/2007/PartnerControls"/>
    <ds:schemaRef ds:uri="40262f94-9f35-4ac3-9a90-690165a166b7"/>
  </ds:schemaRefs>
</ds:datastoreItem>
</file>

<file path=customXml/itemProps3.xml><?xml version="1.0" encoding="utf-8"?>
<ds:datastoreItem xmlns:ds="http://schemas.openxmlformats.org/officeDocument/2006/customXml" ds:itemID="{19004731-2B80-4934-A058-BD0BA9AC6042}">
  <ds:schemaRefs>
    <ds:schemaRef ds:uri="http://schemas.microsoft.com/sharepoint/v3/contenttype/forms"/>
  </ds:schemaRefs>
</ds:datastoreItem>
</file>

<file path=customXml/itemProps4.xml><?xml version="1.0" encoding="utf-8"?>
<ds:datastoreItem xmlns:ds="http://schemas.openxmlformats.org/officeDocument/2006/customXml" ds:itemID="{A81B865F-6A69-4E96-9D55-B04DCD9FF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 letterhead</Template>
  <TotalTime>1</TotalTime>
  <Pages>4</Pages>
  <Words>1835</Words>
  <Characters>10463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Flow State Photo Project</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Greenwell</dc:creator>
  <cp:lastModifiedBy>Michelle Greenwell</cp:lastModifiedBy>
  <cp:revision>2</cp:revision>
  <cp:lastPrinted>2017-11-08T02:06:00Z</cp:lastPrinted>
  <dcterms:created xsi:type="dcterms:W3CDTF">2018-01-18T16:52:00Z</dcterms:created>
  <dcterms:modified xsi:type="dcterms:W3CDTF">2018-01-18T16:52:00Z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